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313D8E" w14:paraId="1CA63B62" w14:textId="77777777" w:rsidTr="00E572AC">
        <w:tc>
          <w:tcPr>
            <w:tcW w:w="9330" w:type="dxa"/>
          </w:tcPr>
          <w:p w14:paraId="58B9D88B" w14:textId="77777777" w:rsidR="00D72D3B" w:rsidRDefault="00D72D3B" w:rsidP="00D72D3B">
            <w:pPr>
              <w:jc w:val="center"/>
              <w:rPr>
                <w:b/>
                <w:bCs/>
                <w:color w:val="FF0000"/>
              </w:rPr>
            </w:pPr>
            <w:r>
              <w:rPr>
                <w:b/>
                <w:bCs/>
                <w:color w:val="FF0000"/>
              </w:rPr>
              <w:t xml:space="preserve"> </w:t>
            </w:r>
          </w:p>
          <w:p w14:paraId="552FC0F0" w14:textId="6CB53E76" w:rsidR="00313D8E" w:rsidRDefault="00313D8E" w:rsidP="00D72D3B">
            <w:pPr>
              <w:jc w:val="center"/>
              <w:rPr>
                <w:bCs/>
                <w:color w:val="FF0000"/>
              </w:rPr>
            </w:pPr>
            <w:r>
              <w:rPr>
                <w:b/>
                <w:bCs/>
                <w:color w:val="FF0000"/>
              </w:rPr>
              <w:t xml:space="preserve">GENERAL INSTRUCTIONS </w:t>
            </w:r>
            <w:r>
              <w:rPr>
                <w:bCs/>
                <w:color w:val="FF0000"/>
              </w:rPr>
              <w:t xml:space="preserve">– delete this box from </w:t>
            </w:r>
            <w:r w:rsidR="0077513C">
              <w:rPr>
                <w:bCs/>
                <w:color w:val="FF0000"/>
              </w:rPr>
              <w:t xml:space="preserve">the </w:t>
            </w:r>
            <w:r>
              <w:rPr>
                <w:bCs/>
                <w:color w:val="FF0000"/>
              </w:rPr>
              <w:t>submitted consent form</w:t>
            </w:r>
          </w:p>
          <w:p w14:paraId="62F0334A" w14:textId="77777777" w:rsidR="0077513C" w:rsidRPr="0077513C" w:rsidRDefault="0077513C" w:rsidP="008112E7">
            <w:pPr>
              <w:jc w:val="center"/>
              <w:rPr>
                <w:bCs/>
                <w:color w:val="FF0000"/>
                <w:sz w:val="16"/>
                <w:szCs w:val="16"/>
              </w:rPr>
            </w:pPr>
          </w:p>
          <w:p w14:paraId="0C53C2B1" w14:textId="1D349F38" w:rsidR="00586C6A" w:rsidRPr="00C23933" w:rsidRDefault="00957DD7" w:rsidP="00586C6A">
            <w:pPr>
              <w:rPr>
                <w:color w:val="FF0000"/>
              </w:rPr>
            </w:pPr>
            <w:r>
              <w:rPr>
                <w:color w:val="FF0000"/>
              </w:rPr>
              <w:t>T</w:t>
            </w:r>
            <w:r w:rsidR="00313D8E" w:rsidRPr="00896BD9">
              <w:rPr>
                <w:color w:val="FF0000"/>
              </w:rPr>
              <w:t xml:space="preserve">his template </w:t>
            </w:r>
            <w:r>
              <w:rPr>
                <w:color w:val="FF0000"/>
              </w:rPr>
              <w:t xml:space="preserve">is </w:t>
            </w:r>
            <w:r w:rsidR="00313D8E">
              <w:rPr>
                <w:color w:val="FF0000"/>
              </w:rPr>
              <w:t xml:space="preserve">for research </w:t>
            </w:r>
            <w:r w:rsidR="00586C6A">
              <w:rPr>
                <w:color w:val="FF0000"/>
              </w:rPr>
              <w:t xml:space="preserve">involving </w:t>
            </w:r>
            <w:r w:rsidR="00794B0D">
              <w:rPr>
                <w:color w:val="FF0000"/>
              </w:rPr>
              <w:t>children only</w:t>
            </w:r>
            <w:r w:rsidR="00586C6A">
              <w:rPr>
                <w:color w:val="FF0000"/>
              </w:rPr>
              <w:t xml:space="preserve">. </w:t>
            </w:r>
            <w:r>
              <w:rPr>
                <w:color w:val="FF0000"/>
              </w:rPr>
              <w:t>Do not use t</w:t>
            </w:r>
            <w:r w:rsidR="00586C6A">
              <w:rPr>
                <w:color w:val="FF0000"/>
              </w:rPr>
              <w:t xml:space="preserve">his template for </w:t>
            </w:r>
            <w:r w:rsidR="00586C6A" w:rsidRPr="00957DD7">
              <w:rPr>
                <w:color w:val="FF0000"/>
              </w:rPr>
              <w:t xml:space="preserve">research involving </w:t>
            </w:r>
            <w:r w:rsidR="00794B0D">
              <w:rPr>
                <w:color w:val="FF0000"/>
              </w:rPr>
              <w:t xml:space="preserve">adults; </w:t>
            </w:r>
            <w:r w:rsidR="00586C6A">
              <w:rPr>
                <w:color w:val="FF0000"/>
              </w:rPr>
              <w:t xml:space="preserve">instead use </w:t>
            </w:r>
            <w:r w:rsidR="00794B0D">
              <w:rPr>
                <w:color w:val="FF0000"/>
              </w:rPr>
              <w:t xml:space="preserve">“Adult Consent Form Template” if only adults are subjects. </w:t>
            </w:r>
          </w:p>
          <w:p w14:paraId="513A105D" w14:textId="77777777" w:rsidR="00586C6A" w:rsidRDefault="00586C6A" w:rsidP="00313D8E">
            <w:pPr>
              <w:rPr>
                <w:color w:val="FF0000"/>
              </w:rPr>
            </w:pPr>
          </w:p>
          <w:p w14:paraId="13D4AD45" w14:textId="7DBA2FD1" w:rsidR="00313D8E" w:rsidRPr="00896BD9" w:rsidRDefault="00586C6A" w:rsidP="00313D8E">
            <w:pPr>
              <w:rPr>
                <w:color w:val="FF0000"/>
              </w:rPr>
            </w:pPr>
            <w:r>
              <w:rPr>
                <w:color w:val="FF0000"/>
              </w:rPr>
              <w:t>Use this template as follows:</w:t>
            </w:r>
            <w:r w:rsidR="00313D8E">
              <w:rPr>
                <w:color w:val="FF0000"/>
              </w:rPr>
              <w:t xml:space="preserve"> </w:t>
            </w:r>
          </w:p>
          <w:p w14:paraId="6107FA3E" w14:textId="0F789263" w:rsidR="00313D8E" w:rsidRPr="00896BD9" w:rsidRDefault="00313D8E" w:rsidP="00173205">
            <w:pPr>
              <w:pStyle w:val="ListParagraph"/>
              <w:numPr>
                <w:ilvl w:val="0"/>
                <w:numId w:val="3"/>
              </w:numPr>
              <w:rPr>
                <w:color w:val="FF0000"/>
              </w:rPr>
            </w:pPr>
            <w:r w:rsidRPr="00896BD9">
              <w:rPr>
                <w:color w:val="FF0000"/>
              </w:rPr>
              <w:t>Red text represents instructions to you – to be deleted from the final version</w:t>
            </w:r>
            <w:r w:rsidR="00BB5ECB">
              <w:rPr>
                <w:color w:val="FF0000"/>
              </w:rPr>
              <w:t xml:space="preserve">. For example, </w:t>
            </w:r>
            <w:r w:rsidR="008260EB">
              <w:rPr>
                <w:color w:val="FF0000"/>
              </w:rPr>
              <w:t>when a section</w:t>
            </w:r>
            <w:r w:rsidR="00BB5ECB">
              <w:rPr>
                <w:color w:val="FF0000"/>
              </w:rPr>
              <w:t xml:space="preserve"> starts with </w:t>
            </w:r>
            <w:r w:rsidR="00730857">
              <w:rPr>
                <w:color w:val="FF0000"/>
              </w:rPr>
              <w:t>“</w:t>
            </w:r>
            <w:r w:rsidR="00BB5ECB">
              <w:rPr>
                <w:color w:val="FF0000"/>
              </w:rPr>
              <w:t>[Include if…]</w:t>
            </w:r>
            <w:r w:rsidR="00730857">
              <w:rPr>
                <w:color w:val="FF0000"/>
              </w:rPr>
              <w:t>,”</w:t>
            </w:r>
            <w:r w:rsidR="00BB5ECB">
              <w:rPr>
                <w:color w:val="FF0000"/>
              </w:rPr>
              <w:t xml:space="preserve"> </w:t>
            </w:r>
            <w:r w:rsidR="00730857">
              <w:rPr>
                <w:color w:val="FF0000"/>
              </w:rPr>
              <w:t xml:space="preserve">you should </w:t>
            </w:r>
            <w:r w:rsidR="00BB5ECB">
              <w:rPr>
                <w:color w:val="FF0000"/>
              </w:rPr>
              <w:t xml:space="preserve">read the red bracketed phrase, and either delete the whole </w:t>
            </w:r>
            <w:r w:rsidR="008260EB">
              <w:rPr>
                <w:color w:val="FF0000"/>
              </w:rPr>
              <w:t>section</w:t>
            </w:r>
            <w:r w:rsidR="00BB5ECB">
              <w:rPr>
                <w:color w:val="FF0000"/>
              </w:rPr>
              <w:t xml:space="preserve"> if not applicable to your </w:t>
            </w:r>
            <w:r w:rsidR="00AD683E">
              <w:rPr>
                <w:color w:val="FF0000"/>
              </w:rPr>
              <w:t>study or</w:t>
            </w:r>
            <w:r w:rsidR="00BB5ECB">
              <w:rPr>
                <w:color w:val="FF0000"/>
              </w:rPr>
              <w:t xml:space="preserve"> delete </w:t>
            </w:r>
            <w:r w:rsidR="00794B0D">
              <w:rPr>
                <w:color w:val="FF0000"/>
              </w:rPr>
              <w:t xml:space="preserve">just </w:t>
            </w:r>
            <w:r w:rsidR="00BB5ECB">
              <w:rPr>
                <w:color w:val="FF0000"/>
              </w:rPr>
              <w:t xml:space="preserve">the red bracketed phrase and retain the </w:t>
            </w:r>
            <w:r w:rsidR="008260EB">
              <w:rPr>
                <w:color w:val="FF0000"/>
              </w:rPr>
              <w:t>section</w:t>
            </w:r>
            <w:r w:rsidR="00BB5ECB">
              <w:rPr>
                <w:color w:val="FF0000"/>
              </w:rPr>
              <w:t xml:space="preserve"> if applicable to your study. </w:t>
            </w:r>
          </w:p>
          <w:p w14:paraId="0A1815FC" w14:textId="02954ED5" w:rsidR="00313D8E" w:rsidRPr="00896BD9" w:rsidRDefault="00313D8E" w:rsidP="00173205">
            <w:pPr>
              <w:pStyle w:val="ListParagraph"/>
              <w:numPr>
                <w:ilvl w:val="0"/>
                <w:numId w:val="3"/>
              </w:numPr>
              <w:rPr>
                <w:color w:val="FF0000"/>
              </w:rPr>
            </w:pPr>
            <w:r w:rsidRPr="00896BD9">
              <w:rPr>
                <w:color w:val="0000FF"/>
              </w:rPr>
              <w:t xml:space="preserve">Blue text </w:t>
            </w:r>
            <w:r w:rsidRPr="00896BD9">
              <w:rPr>
                <w:color w:val="FF0000"/>
              </w:rPr>
              <w:t xml:space="preserve">represents guidance on suggested content – to be edited and changed to </w:t>
            </w:r>
            <w:r w:rsidRPr="001A6EB3">
              <w:t>black</w:t>
            </w:r>
            <w:r w:rsidRPr="00896BD9">
              <w:rPr>
                <w:color w:val="FF0000"/>
              </w:rPr>
              <w:t xml:space="preserve"> </w:t>
            </w:r>
            <w:r>
              <w:rPr>
                <w:color w:val="FF0000"/>
              </w:rPr>
              <w:t xml:space="preserve">or replaced with </w:t>
            </w:r>
            <w:r w:rsidRPr="001A6EB3">
              <w:t>black</w:t>
            </w:r>
            <w:r>
              <w:rPr>
                <w:color w:val="FF0000"/>
              </w:rPr>
              <w:t xml:space="preserve"> </w:t>
            </w:r>
            <w:r w:rsidRPr="00896BD9">
              <w:rPr>
                <w:color w:val="FF0000"/>
              </w:rPr>
              <w:t>in the final version</w:t>
            </w:r>
            <w:r>
              <w:rPr>
                <w:color w:val="FF0000"/>
              </w:rPr>
              <w:t>. The language should be understandable at an 8</w:t>
            </w:r>
            <w:r w:rsidRPr="00896BD9">
              <w:rPr>
                <w:color w:val="FF0000"/>
                <w:vertAlign w:val="superscript"/>
              </w:rPr>
              <w:t>th</w:t>
            </w:r>
            <w:r>
              <w:rPr>
                <w:color w:val="FF0000"/>
              </w:rPr>
              <w:t xml:space="preserve"> grade reading level. </w:t>
            </w:r>
          </w:p>
          <w:p w14:paraId="3FE0692C" w14:textId="77777777" w:rsidR="0002098C" w:rsidRDefault="0002098C" w:rsidP="00173205">
            <w:pPr>
              <w:pStyle w:val="ListParagraph"/>
              <w:numPr>
                <w:ilvl w:val="0"/>
                <w:numId w:val="3"/>
              </w:numPr>
              <w:rPr>
                <w:color w:val="FF0000"/>
              </w:rPr>
            </w:pPr>
            <w:r>
              <w:rPr>
                <w:color w:val="00B050"/>
              </w:rPr>
              <w:t xml:space="preserve">Green text </w:t>
            </w:r>
            <w:r>
              <w:rPr>
                <w:color w:val="FF0000"/>
              </w:rPr>
              <w:t xml:space="preserve">represents text that should be changed to </w:t>
            </w:r>
            <w:r>
              <w:t>black</w:t>
            </w:r>
            <w:r>
              <w:rPr>
                <w:color w:val="FF0000"/>
              </w:rPr>
              <w:t xml:space="preserve"> if any of the participating children are cognitively capable of refusing assent and deleted otherwise. </w:t>
            </w:r>
          </w:p>
          <w:p w14:paraId="591028E1" w14:textId="77777777" w:rsidR="00313D8E" w:rsidRPr="00896BD9" w:rsidRDefault="00313D8E" w:rsidP="00173205">
            <w:pPr>
              <w:pStyle w:val="ListParagraph"/>
              <w:numPr>
                <w:ilvl w:val="0"/>
                <w:numId w:val="3"/>
              </w:numPr>
              <w:rPr>
                <w:color w:val="FF0000"/>
              </w:rPr>
            </w:pPr>
            <w:r w:rsidRPr="00896BD9">
              <w:t xml:space="preserve">Black text </w:t>
            </w:r>
            <w:r w:rsidRPr="00896BD9">
              <w:rPr>
                <w:color w:val="FF0000"/>
              </w:rPr>
              <w:t>represents text that should ordinarily be incorporated as-is</w:t>
            </w:r>
            <w:r>
              <w:rPr>
                <w:color w:val="FF0000"/>
              </w:rPr>
              <w:t>, if applicable</w:t>
            </w:r>
            <w:r w:rsidRPr="00896BD9">
              <w:rPr>
                <w:color w:val="FF0000"/>
              </w:rPr>
              <w:t xml:space="preserve"> </w:t>
            </w:r>
          </w:p>
          <w:p w14:paraId="665C1E9A" w14:textId="77777777" w:rsidR="00730857" w:rsidRDefault="00730857" w:rsidP="00313D8E">
            <w:pPr>
              <w:rPr>
                <w:color w:val="FF0000"/>
              </w:rPr>
            </w:pPr>
          </w:p>
          <w:p w14:paraId="373F9F9F" w14:textId="77777777" w:rsidR="00313D8E" w:rsidRDefault="00313D8E" w:rsidP="00313D8E">
            <w:pPr>
              <w:rPr>
                <w:color w:val="FF0000"/>
              </w:rPr>
            </w:pPr>
            <w:r>
              <w:rPr>
                <w:color w:val="FF0000"/>
              </w:rPr>
              <w:t>If your study involves any of the following, see the specific instruction box at the end of this template:</w:t>
            </w:r>
          </w:p>
          <w:p w14:paraId="1EDB6883" w14:textId="77777777" w:rsidR="00313D8E" w:rsidRPr="00C25D07" w:rsidRDefault="00313D8E" w:rsidP="00173205">
            <w:pPr>
              <w:pStyle w:val="ListParagraph"/>
              <w:numPr>
                <w:ilvl w:val="0"/>
                <w:numId w:val="4"/>
              </w:numPr>
              <w:rPr>
                <w:color w:val="FF0000"/>
              </w:rPr>
            </w:pPr>
            <w:r>
              <w:rPr>
                <w:color w:val="FF0000"/>
              </w:rPr>
              <w:t>G</w:t>
            </w:r>
            <w:r w:rsidRPr="00C25D07">
              <w:rPr>
                <w:color w:val="FF0000"/>
              </w:rPr>
              <w:t xml:space="preserve">enetic </w:t>
            </w:r>
            <w:r>
              <w:rPr>
                <w:color w:val="FF0000"/>
              </w:rPr>
              <w:t>testing and/or collecting genetic information</w:t>
            </w:r>
          </w:p>
          <w:p w14:paraId="7F9484A1" w14:textId="77777777" w:rsidR="00D72D3B" w:rsidRPr="00C25D07" w:rsidRDefault="00D72D3B" w:rsidP="00173205">
            <w:pPr>
              <w:pStyle w:val="ListParagraph"/>
              <w:numPr>
                <w:ilvl w:val="0"/>
                <w:numId w:val="4"/>
              </w:numPr>
              <w:rPr>
                <w:color w:val="FF0000"/>
              </w:rPr>
            </w:pPr>
            <w:r>
              <w:rPr>
                <w:color w:val="FF0000"/>
              </w:rPr>
              <w:t>Communication of pertinent and/or incidental findings to subjects and/or their physicians</w:t>
            </w:r>
          </w:p>
          <w:p w14:paraId="7FB10DCB" w14:textId="77777777" w:rsidR="00D72D3B" w:rsidRPr="00C25D07" w:rsidRDefault="00D72D3B" w:rsidP="00173205">
            <w:pPr>
              <w:pStyle w:val="ListParagraph"/>
              <w:numPr>
                <w:ilvl w:val="0"/>
                <w:numId w:val="4"/>
              </w:numPr>
              <w:rPr>
                <w:color w:val="FF0000"/>
              </w:rPr>
            </w:pPr>
            <w:r>
              <w:rPr>
                <w:color w:val="FF0000"/>
              </w:rPr>
              <w:t>Repositories or other retention of samples or data</w:t>
            </w:r>
          </w:p>
          <w:p w14:paraId="202E5693" w14:textId="77777777" w:rsidR="00313D8E" w:rsidRDefault="00313D8E" w:rsidP="00173205">
            <w:pPr>
              <w:pStyle w:val="ListParagraph"/>
              <w:numPr>
                <w:ilvl w:val="0"/>
                <w:numId w:val="4"/>
              </w:numPr>
              <w:rPr>
                <w:color w:val="FF0000"/>
              </w:rPr>
            </w:pPr>
            <w:r w:rsidRPr="00C25D07">
              <w:rPr>
                <w:color w:val="FF0000"/>
              </w:rPr>
              <w:t>ICH-GCP</w:t>
            </w:r>
          </w:p>
          <w:p w14:paraId="2CBC11AF" w14:textId="77777777" w:rsidR="00313D8E" w:rsidRDefault="00313D8E" w:rsidP="00313D8E"/>
          <w:p w14:paraId="45FF2D9B" w14:textId="77777777" w:rsidR="00313D8E" w:rsidRDefault="00313D8E" w:rsidP="00313D8E">
            <w:pPr>
              <w:rPr>
                <w:color w:val="FF0000"/>
              </w:rPr>
            </w:pPr>
            <w:r>
              <w:rPr>
                <w:color w:val="FF0000"/>
              </w:rPr>
              <w:t xml:space="preserve">There are five signature pages at the end of this template; use the one that is applicable and delete the remaining four. </w:t>
            </w:r>
          </w:p>
          <w:p w14:paraId="698574A3" w14:textId="77777777" w:rsidR="00313D8E" w:rsidRDefault="00313D8E" w:rsidP="00313D8E">
            <w:pPr>
              <w:rPr>
                <w:color w:val="FF0000"/>
              </w:rPr>
            </w:pPr>
          </w:p>
          <w:p w14:paraId="3FA28A55" w14:textId="4B28F76B" w:rsidR="007D5BF4" w:rsidRDefault="007D5BF4" w:rsidP="00313D8E">
            <w:pPr>
              <w:rPr>
                <w:color w:val="FF0000"/>
              </w:rPr>
            </w:pPr>
            <w:r>
              <w:rPr>
                <w:color w:val="FF0000"/>
              </w:rPr>
              <w:t xml:space="preserve">Please note that you must enter the project title and PI name </w:t>
            </w:r>
            <w:r w:rsidR="00D72D3B" w:rsidRPr="00D72D3B">
              <w:t xml:space="preserve">in black </w:t>
            </w:r>
            <w:r>
              <w:rPr>
                <w:color w:val="FF0000"/>
              </w:rPr>
              <w:t xml:space="preserve">in the header on the second page. </w:t>
            </w:r>
          </w:p>
          <w:p w14:paraId="725F7FE9" w14:textId="77777777" w:rsidR="007D5BF4" w:rsidRDefault="007D5BF4" w:rsidP="00313D8E">
            <w:pPr>
              <w:rPr>
                <w:color w:val="FF0000"/>
              </w:rPr>
            </w:pPr>
          </w:p>
          <w:p w14:paraId="240987AA" w14:textId="7362A066" w:rsidR="00313D8E" w:rsidRPr="00336924" w:rsidRDefault="00313D8E" w:rsidP="00313D8E">
            <w:pPr>
              <w:rPr>
                <w:bCs/>
                <w:color w:val="FF0000"/>
              </w:rPr>
            </w:pPr>
            <w:r>
              <w:rPr>
                <w:color w:val="FF0000"/>
              </w:rPr>
              <w:t>The submitted version should have no red or blue text (including instruction boxes like this one)</w:t>
            </w:r>
          </w:p>
        </w:tc>
      </w:tr>
    </w:tbl>
    <w:p w14:paraId="14C54990" w14:textId="77777777" w:rsidR="00E572AC" w:rsidRDefault="00E572AC" w:rsidP="00E572AC">
      <w:pPr>
        <w:spacing w:line="276" w:lineRule="auto"/>
        <w:rPr>
          <w:color w:val="FF0000"/>
        </w:rPr>
      </w:pPr>
    </w:p>
    <w:p w14:paraId="0FE6A510" w14:textId="5BA9E4FB" w:rsidR="00E572AC" w:rsidRDefault="00BF3298" w:rsidP="00E572AC">
      <w:pPr>
        <w:spacing w:line="276" w:lineRule="auto"/>
        <w:rPr>
          <w:color w:val="FF0000"/>
        </w:rPr>
      </w:pPr>
      <w:r>
        <w:rPr>
          <w:color w:val="FF0000"/>
        </w:rPr>
        <w:t>U</w:t>
      </w:r>
      <w:r w:rsidR="00E572AC">
        <w:rPr>
          <w:color w:val="FF0000"/>
        </w:rPr>
        <w:t>se this header:</w:t>
      </w:r>
    </w:p>
    <w:p w14:paraId="1E571B00" w14:textId="77777777" w:rsidR="00E572AC" w:rsidRPr="000C1B88" w:rsidRDefault="00E572AC" w:rsidP="00E572AC">
      <w:pPr>
        <w:spacing w:line="276" w:lineRule="auto"/>
        <w:rPr>
          <w:color w:val="FF0000"/>
          <w:u w:val="single"/>
        </w:rPr>
      </w:pPr>
    </w:p>
    <w:p w14:paraId="788DEC00" w14:textId="77777777" w:rsidR="009272A1" w:rsidRPr="00E101A0" w:rsidRDefault="009272A1" w:rsidP="009272A1">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24"/>
          <w:szCs w:val="24"/>
        </w:rPr>
      </w:pPr>
      <w:r w:rsidRPr="00E101A0">
        <w:rPr>
          <w:rFonts w:asciiTheme="majorHAnsi" w:hAnsiTheme="majorHAnsi" w:cstheme="majorHAnsi"/>
          <w:b/>
          <w:sz w:val="24"/>
          <w:szCs w:val="24"/>
        </w:rPr>
        <w:t>Texas A&amp;M University</w:t>
      </w:r>
    </w:p>
    <w:p w14:paraId="77A3B9CD" w14:textId="77777777" w:rsidR="009272A1" w:rsidRPr="00E101A0" w:rsidRDefault="009272A1" w:rsidP="009272A1">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24"/>
          <w:szCs w:val="24"/>
        </w:rPr>
      </w:pPr>
      <w:r w:rsidRPr="00E101A0">
        <w:rPr>
          <w:rFonts w:asciiTheme="majorHAnsi" w:hAnsiTheme="majorHAnsi" w:cstheme="majorHAnsi"/>
          <w:b/>
          <w:sz w:val="24"/>
          <w:szCs w:val="24"/>
        </w:rPr>
        <w:t>Kingsville</w:t>
      </w:r>
    </w:p>
    <w:p w14:paraId="4D575925" w14:textId="7144FEF7" w:rsidR="009272A1" w:rsidRPr="00E101A0" w:rsidRDefault="009272A1" w:rsidP="009272A1">
      <w:pPr>
        <w:pBdr>
          <w:top w:val="single" w:sz="4" w:space="1" w:color="auto"/>
          <w:left w:val="single" w:sz="4" w:space="4" w:color="auto"/>
          <w:bottom w:val="single" w:sz="4" w:space="1" w:color="auto"/>
          <w:right w:val="single" w:sz="4" w:space="4" w:color="auto"/>
        </w:pBdr>
        <w:jc w:val="center"/>
        <w:outlineLvl w:val="0"/>
        <w:rPr>
          <w:rFonts w:asciiTheme="majorHAnsi" w:hAnsiTheme="majorHAnsi" w:cstheme="majorHAnsi"/>
          <w:b/>
          <w:sz w:val="24"/>
          <w:szCs w:val="24"/>
        </w:rPr>
      </w:pPr>
      <w:r w:rsidRPr="00E101A0">
        <w:rPr>
          <w:rFonts w:asciiTheme="majorHAnsi" w:hAnsiTheme="majorHAnsi" w:cstheme="majorHAnsi"/>
          <w:b/>
          <w:sz w:val="24"/>
          <w:szCs w:val="24"/>
        </w:rPr>
        <w:t>IRB Informed Consent Form, IRB # __________</w:t>
      </w:r>
    </w:p>
    <w:p w14:paraId="38DF1BA6" w14:textId="77777777" w:rsidR="00E572AC" w:rsidRPr="000F5E23" w:rsidRDefault="00E572AC" w:rsidP="00E572AC">
      <w:pPr>
        <w:pBdr>
          <w:top w:val="single" w:sz="4" w:space="1" w:color="auto"/>
          <w:left w:val="single" w:sz="4" w:space="4" w:color="auto"/>
          <w:bottom w:val="single" w:sz="4" w:space="1" w:color="auto"/>
          <w:right w:val="single" w:sz="4" w:space="4" w:color="auto"/>
        </w:pBdr>
        <w:spacing w:after="240"/>
        <w:jc w:val="center"/>
        <w:outlineLvl w:val="0"/>
        <w:rPr>
          <w:b/>
          <w:sz w:val="8"/>
        </w:rPr>
      </w:pPr>
    </w:p>
    <w:p w14:paraId="62348BEA" w14:textId="77777777" w:rsidR="00E572AC" w:rsidRPr="004B49F5" w:rsidRDefault="00E572AC" w:rsidP="00E572AC">
      <w:pPr>
        <w:spacing w:after="240"/>
        <w:ind w:left="360"/>
        <w:rPr>
          <w:color w:val="FF0000"/>
        </w:rPr>
      </w:pPr>
      <w:r w:rsidRPr="000C1B88">
        <w:rPr>
          <w:color w:val="FF0000"/>
        </w:rPr>
        <w:t>(Once received by the IRB, the proposal will be issued an identifying number.)</w:t>
      </w:r>
    </w:p>
    <w:p w14:paraId="0E0C94D6" w14:textId="77777777" w:rsidR="007B4A41" w:rsidRPr="00A56293" w:rsidRDefault="007B4A41" w:rsidP="007B4A41">
      <w:pPr>
        <w:jc w:val="center"/>
        <w:rPr>
          <w:b/>
          <w:sz w:val="24"/>
          <w:szCs w:val="24"/>
        </w:rPr>
      </w:pPr>
      <w:r>
        <w:rPr>
          <w:b/>
          <w:sz w:val="24"/>
          <w:szCs w:val="24"/>
        </w:rPr>
        <w:t>CONSENT FOR RESEARCH PARTICIPATION</w:t>
      </w:r>
    </w:p>
    <w:p w14:paraId="4A56BDF2" w14:textId="77777777" w:rsidR="00AA2B7B" w:rsidRDefault="00AA2B7B" w:rsidP="00AA752A"/>
    <w:p w14:paraId="1E7839AA" w14:textId="7EF64F8D" w:rsidR="00AA752A" w:rsidRDefault="00206FC8" w:rsidP="00AA752A">
      <w:r>
        <w:t>Title of Project:</w:t>
      </w:r>
      <w:r w:rsidR="00896BD9">
        <w:t xml:space="preserve"> </w:t>
      </w:r>
      <w:r w:rsidR="007D5BF4">
        <w:rPr>
          <w:color w:val="0000FF"/>
        </w:rPr>
        <w:t>Title</w:t>
      </w:r>
    </w:p>
    <w:p w14:paraId="401D90D8" w14:textId="77777777" w:rsidR="00206FC8" w:rsidRDefault="00206FC8" w:rsidP="00AA752A"/>
    <w:p w14:paraId="540CD17C" w14:textId="77777777" w:rsidR="00206FC8" w:rsidRDefault="00206FC8" w:rsidP="00AA752A"/>
    <w:p w14:paraId="79232E4F" w14:textId="2C08E4A5" w:rsidR="00206FC8" w:rsidRDefault="007D5BF4" w:rsidP="00206FC8">
      <w:r>
        <w:rPr>
          <w:color w:val="FF0000"/>
        </w:rPr>
        <w:lastRenderedPageBreak/>
        <w:t xml:space="preserve">[Include if there is one or more external sponsor; otherwise, delete paragraph] </w:t>
      </w:r>
      <w:r w:rsidR="00206FC8">
        <w:t>Sponsor:</w:t>
      </w:r>
      <w:r w:rsidR="00896BD9">
        <w:t xml:space="preserve"> </w:t>
      </w:r>
      <w:r>
        <w:rPr>
          <w:color w:val="0000FF"/>
        </w:rPr>
        <w:t>Ex</w:t>
      </w:r>
      <w:r w:rsidR="00447E74">
        <w:rPr>
          <w:color w:val="0000FF"/>
        </w:rPr>
        <w:t>ternal sponsor</w:t>
      </w:r>
      <w:r>
        <w:rPr>
          <w:color w:val="0000FF"/>
        </w:rPr>
        <w:t>(s).</w:t>
      </w:r>
    </w:p>
    <w:p w14:paraId="55B47CDE" w14:textId="77777777" w:rsidR="00206FC8" w:rsidRDefault="00206FC8" w:rsidP="00206FC8"/>
    <w:p w14:paraId="65A7091E" w14:textId="77777777" w:rsidR="00862D12" w:rsidRDefault="00862D12" w:rsidP="00862D12">
      <w:pPr>
        <w:tabs>
          <w:tab w:val="left" w:pos="1530"/>
        </w:tabs>
      </w:pPr>
      <w:r>
        <w:t>Principal Investigator: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862D12" w14:paraId="0B5474BF" w14:textId="77777777" w:rsidTr="00DD0C2F">
        <w:tc>
          <w:tcPr>
            <w:tcW w:w="1975" w:type="dxa"/>
          </w:tcPr>
          <w:p w14:paraId="5415B5B7" w14:textId="77777777" w:rsidR="00862D12" w:rsidRDefault="00862D12" w:rsidP="00DD0C2F">
            <w:pPr>
              <w:tabs>
                <w:tab w:val="left" w:pos="1530"/>
              </w:tabs>
              <w:jc w:val="right"/>
            </w:pPr>
            <w:r>
              <w:t>PI Name:</w:t>
            </w:r>
          </w:p>
        </w:tc>
        <w:tc>
          <w:tcPr>
            <w:tcW w:w="7375" w:type="dxa"/>
          </w:tcPr>
          <w:p w14:paraId="5FE91195" w14:textId="77777777" w:rsidR="00862D12" w:rsidRDefault="00862D12" w:rsidP="00DD0C2F">
            <w:pPr>
              <w:tabs>
                <w:tab w:val="left" w:pos="1530"/>
              </w:tabs>
            </w:pPr>
            <w:r w:rsidRPr="00D9125E">
              <w:rPr>
                <w:color w:val="0000FF"/>
              </w:rPr>
              <w:t>Type here</w:t>
            </w:r>
          </w:p>
        </w:tc>
      </w:tr>
      <w:tr w:rsidR="00862D12" w14:paraId="7ED88831" w14:textId="77777777" w:rsidTr="00DD0C2F">
        <w:tc>
          <w:tcPr>
            <w:tcW w:w="1975" w:type="dxa"/>
          </w:tcPr>
          <w:p w14:paraId="420F8147" w14:textId="77777777" w:rsidR="00862D12" w:rsidRDefault="00862D12" w:rsidP="00DD0C2F">
            <w:pPr>
              <w:tabs>
                <w:tab w:val="left" w:pos="1530"/>
              </w:tabs>
              <w:jc w:val="right"/>
            </w:pPr>
            <w:r>
              <w:t>PI contact phone:</w:t>
            </w:r>
          </w:p>
        </w:tc>
        <w:tc>
          <w:tcPr>
            <w:tcW w:w="7375" w:type="dxa"/>
          </w:tcPr>
          <w:p w14:paraId="67DF5BFB" w14:textId="77777777" w:rsidR="00862D12" w:rsidRDefault="00862D12" w:rsidP="00DD0C2F">
            <w:pPr>
              <w:tabs>
                <w:tab w:val="left" w:pos="1530"/>
              </w:tabs>
            </w:pPr>
            <w:r w:rsidRPr="00B25C59">
              <w:rPr>
                <w:color w:val="0000FF"/>
              </w:rPr>
              <w:t>Type here</w:t>
            </w:r>
          </w:p>
        </w:tc>
      </w:tr>
      <w:tr w:rsidR="00862D12" w14:paraId="17B67F79" w14:textId="77777777" w:rsidTr="00DD0C2F">
        <w:tc>
          <w:tcPr>
            <w:tcW w:w="1975" w:type="dxa"/>
          </w:tcPr>
          <w:p w14:paraId="53EDC21A" w14:textId="77777777" w:rsidR="00862D12" w:rsidRDefault="00862D12" w:rsidP="00DD0C2F">
            <w:pPr>
              <w:tabs>
                <w:tab w:val="left" w:pos="1530"/>
              </w:tabs>
              <w:jc w:val="right"/>
            </w:pPr>
            <w:r>
              <w:t>PI contact email:</w:t>
            </w:r>
          </w:p>
        </w:tc>
        <w:tc>
          <w:tcPr>
            <w:tcW w:w="7375" w:type="dxa"/>
          </w:tcPr>
          <w:p w14:paraId="633C347D" w14:textId="77777777" w:rsidR="00862D12" w:rsidRDefault="00862D12" w:rsidP="00DD0C2F">
            <w:pPr>
              <w:tabs>
                <w:tab w:val="left" w:pos="1530"/>
              </w:tabs>
            </w:pPr>
            <w:r w:rsidRPr="00B25C59">
              <w:rPr>
                <w:color w:val="0000FF"/>
              </w:rPr>
              <w:t>Type here</w:t>
            </w:r>
          </w:p>
        </w:tc>
      </w:tr>
    </w:tbl>
    <w:p w14:paraId="4F44F330" w14:textId="77777777" w:rsidR="00862D12" w:rsidRDefault="00862D12" w:rsidP="00862D12">
      <w:pPr>
        <w:tabs>
          <w:tab w:val="left" w:pos="1530"/>
        </w:tabs>
      </w:pPr>
      <w:r>
        <w:t xml:space="preserve"> </w:t>
      </w:r>
    </w:p>
    <w:p w14:paraId="2332550D" w14:textId="77777777" w:rsidR="00862D12" w:rsidRDefault="00862D12" w:rsidP="00862D12">
      <w:pPr>
        <w:tabs>
          <w:tab w:val="left" w:pos="1530"/>
        </w:tabs>
      </w:pPr>
      <w:r>
        <w:t xml:space="preserve">Co-Investigator(s): </w:t>
      </w:r>
      <w:bookmarkStart w:id="0" w:name="_Hlk176428267"/>
      <w:r w:rsidRPr="00D9125E">
        <w:rPr>
          <w:color w:val="FF0000"/>
        </w:rPr>
        <w:t>Delete</w:t>
      </w:r>
      <w:r>
        <w:rPr>
          <w:color w:val="FF0000"/>
        </w:rPr>
        <w:t xml:space="preserve"> section</w:t>
      </w:r>
      <w:r w:rsidRPr="00D9125E">
        <w:rPr>
          <w:color w:val="FF0000"/>
        </w:rPr>
        <w:t xml:space="preserve"> if no Co-PI</w:t>
      </w:r>
      <w:r>
        <w:rPr>
          <w:color w:val="FF0000"/>
        </w:rPr>
        <w:t>, copy/paste if more than one</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862D12" w14:paraId="74FCE67C" w14:textId="77777777" w:rsidTr="00DD0C2F">
        <w:tc>
          <w:tcPr>
            <w:tcW w:w="1975" w:type="dxa"/>
          </w:tcPr>
          <w:p w14:paraId="5CF59AAE" w14:textId="77777777" w:rsidR="00862D12" w:rsidRDefault="00862D12" w:rsidP="00DD0C2F">
            <w:pPr>
              <w:tabs>
                <w:tab w:val="left" w:pos="1530"/>
              </w:tabs>
              <w:jc w:val="right"/>
            </w:pPr>
            <w:r>
              <w:t>Co-PI Name:</w:t>
            </w:r>
          </w:p>
        </w:tc>
        <w:tc>
          <w:tcPr>
            <w:tcW w:w="7375" w:type="dxa"/>
          </w:tcPr>
          <w:p w14:paraId="553BDF93" w14:textId="77777777" w:rsidR="00862D12" w:rsidRDefault="00862D12" w:rsidP="00DD0C2F">
            <w:pPr>
              <w:tabs>
                <w:tab w:val="left" w:pos="1530"/>
              </w:tabs>
            </w:pPr>
            <w:r w:rsidRPr="00D9125E">
              <w:rPr>
                <w:color w:val="0000FF"/>
              </w:rPr>
              <w:t>Type here</w:t>
            </w:r>
          </w:p>
        </w:tc>
      </w:tr>
      <w:tr w:rsidR="00862D12" w14:paraId="1B7986E6" w14:textId="77777777" w:rsidTr="00DD0C2F">
        <w:tc>
          <w:tcPr>
            <w:tcW w:w="1975" w:type="dxa"/>
          </w:tcPr>
          <w:p w14:paraId="25232C51" w14:textId="77777777" w:rsidR="00862D12" w:rsidRDefault="00862D12" w:rsidP="00DD0C2F">
            <w:pPr>
              <w:tabs>
                <w:tab w:val="left" w:pos="1530"/>
              </w:tabs>
              <w:jc w:val="right"/>
            </w:pPr>
            <w:r>
              <w:t>PI contact phone:</w:t>
            </w:r>
          </w:p>
        </w:tc>
        <w:tc>
          <w:tcPr>
            <w:tcW w:w="7375" w:type="dxa"/>
          </w:tcPr>
          <w:p w14:paraId="5167F046" w14:textId="77777777" w:rsidR="00862D12" w:rsidRDefault="00862D12" w:rsidP="00DD0C2F">
            <w:pPr>
              <w:tabs>
                <w:tab w:val="left" w:pos="1530"/>
              </w:tabs>
            </w:pPr>
            <w:r w:rsidRPr="00B25C59">
              <w:rPr>
                <w:color w:val="0000FF"/>
              </w:rPr>
              <w:t>Type here</w:t>
            </w:r>
          </w:p>
        </w:tc>
      </w:tr>
      <w:tr w:rsidR="00862D12" w14:paraId="7A9C36EE" w14:textId="77777777" w:rsidTr="00DD0C2F">
        <w:tc>
          <w:tcPr>
            <w:tcW w:w="1975" w:type="dxa"/>
          </w:tcPr>
          <w:p w14:paraId="2038D463" w14:textId="77777777" w:rsidR="00862D12" w:rsidRDefault="00862D12" w:rsidP="00DD0C2F">
            <w:pPr>
              <w:tabs>
                <w:tab w:val="left" w:pos="1530"/>
              </w:tabs>
              <w:jc w:val="right"/>
            </w:pPr>
            <w:r>
              <w:t>PI contact email:</w:t>
            </w:r>
          </w:p>
        </w:tc>
        <w:tc>
          <w:tcPr>
            <w:tcW w:w="7375" w:type="dxa"/>
          </w:tcPr>
          <w:p w14:paraId="3F38A199" w14:textId="77777777" w:rsidR="00862D12" w:rsidRDefault="00862D12" w:rsidP="00DD0C2F">
            <w:pPr>
              <w:tabs>
                <w:tab w:val="left" w:pos="1530"/>
              </w:tabs>
            </w:pPr>
            <w:r w:rsidRPr="00B25C59">
              <w:rPr>
                <w:color w:val="0000FF"/>
              </w:rPr>
              <w:t>Type here</w:t>
            </w:r>
          </w:p>
        </w:tc>
      </w:tr>
    </w:tbl>
    <w:p w14:paraId="55F44C2F" w14:textId="77777777" w:rsidR="00862D12" w:rsidRDefault="00862D12" w:rsidP="00862D12">
      <w:pPr>
        <w:tabs>
          <w:tab w:val="left" w:pos="1530"/>
        </w:tabs>
      </w:pPr>
    </w:p>
    <w:p w14:paraId="181B8D81" w14:textId="77777777" w:rsidR="00862D12" w:rsidRDefault="00862D12" w:rsidP="00862D12">
      <w:pPr>
        <w:tabs>
          <w:tab w:val="left" w:pos="1530"/>
        </w:tabs>
      </w:pPr>
      <w:r>
        <w:t xml:space="preserve">Student-Investigator: </w:t>
      </w:r>
      <w:r w:rsidRPr="00D9125E">
        <w:rPr>
          <w:color w:val="FF0000"/>
        </w:rPr>
        <w:t>Delete</w:t>
      </w:r>
      <w:r>
        <w:rPr>
          <w:color w:val="FF0000"/>
        </w:rPr>
        <w:t xml:space="preserve"> section</w:t>
      </w:r>
      <w:r w:rsidRPr="00D9125E">
        <w:rPr>
          <w:color w:val="FF0000"/>
        </w:rPr>
        <w:t xml:space="preserve"> if no </w:t>
      </w:r>
      <w:r>
        <w:rPr>
          <w:color w:val="FF0000"/>
        </w:rPr>
        <w:t>SI, copy/paste if more than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862D12" w14:paraId="2E603250" w14:textId="77777777" w:rsidTr="00DD0C2F">
        <w:tc>
          <w:tcPr>
            <w:tcW w:w="1975" w:type="dxa"/>
          </w:tcPr>
          <w:p w14:paraId="74104CF3" w14:textId="77777777" w:rsidR="00862D12" w:rsidRDefault="00862D12" w:rsidP="00DD0C2F">
            <w:pPr>
              <w:tabs>
                <w:tab w:val="left" w:pos="1530"/>
              </w:tabs>
              <w:jc w:val="right"/>
            </w:pPr>
            <w:r>
              <w:t>SI Name:</w:t>
            </w:r>
          </w:p>
        </w:tc>
        <w:tc>
          <w:tcPr>
            <w:tcW w:w="7375" w:type="dxa"/>
          </w:tcPr>
          <w:p w14:paraId="3065043C" w14:textId="77777777" w:rsidR="00862D12" w:rsidRDefault="00862D12" w:rsidP="00DD0C2F">
            <w:pPr>
              <w:tabs>
                <w:tab w:val="left" w:pos="1530"/>
              </w:tabs>
            </w:pPr>
            <w:r w:rsidRPr="00D9125E">
              <w:rPr>
                <w:color w:val="0000FF"/>
              </w:rPr>
              <w:t>Type here</w:t>
            </w:r>
          </w:p>
        </w:tc>
      </w:tr>
      <w:tr w:rsidR="00862D12" w14:paraId="19BD2940" w14:textId="77777777" w:rsidTr="00DD0C2F">
        <w:tc>
          <w:tcPr>
            <w:tcW w:w="1975" w:type="dxa"/>
          </w:tcPr>
          <w:p w14:paraId="3B76E999" w14:textId="77777777" w:rsidR="00862D12" w:rsidRDefault="00862D12" w:rsidP="00DD0C2F">
            <w:pPr>
              <w:tabs>
                <w:tab w:val="left" w:pos="1530"/>
              </w:tabs>
              <w:jc w:val="right"/>
            </w:pPr>
            <w:r>
              <w:t>SI contact phone:</w:t>
            </w:r>
          </w:p>
        </w:tc>
        <w:tc>
          <w:tcPr>
            <w:tcW w:w="7375" w:type="dxa"/>
          </w:tcPr>
          <w:p w14:paraId="5BEC77CF" w14:textId="77777777" w:rsidR="00862D12" w:rsidRDefault="00862D12" w:rsidP="00DD0C2F">
            <w:pPr>
              <w:tabs>
                <w:tab w:val="left" w:pos="1530"/>
              </w:tabs>
            </w:pPr>
            <w:r w:rsidRPr="00B25C59">
              <w:rPr>
                <w:color w:val="0000FF"/>
              </w:rPr>
              <w:t>Type here</w:t>
            </w:r>
          </w:p>
        </w:tc>
      </w:tr>
      <w:tr w:rsidR="00862D12" w14:paraId="1EF826F6" w14:textId="77777777" w:rsidTr="00DD0C2F">
        <w:tc>
          <w:tcPr>
            <w:tcW w:w="1975" w:type="dxa"/>
          </w:tcPr>
          <w:p w14:paraId="08E4490E" w14:textId="77777777" w:rsidR="00862D12" w:rsidRDefault="00862D12" w:rsidP="00DD0C2F">
            <w:pPr>
              <w:tabs>
                <w:tab w:val="left" w:pos="1530"/>
              </w:tabs>
              <w:jc w:val="right"/>
            </w:pPr>
            <w:r>
              <w:t>SI contact email:</w:t>
            </w:r>
          </w:p>
        </w:tc>
        <w:tc>
          <w:tcPr>
            <w:tcW w:w="7375" w:type="dxa"/>
          </w:tcPr>
          <w:p w14:paraId="38D35888" w14:textId="77777777" w:rsidR="00862D12" w:rsidRDefault="00862D12" w:rsidP="00DD0C2F">
            <w:pPr>
              <w:tabs>
                <w:tab w:val="left" w:pos="1530"/>
              </w:tabs>
            </w:pPr>
            <w:r w:rsidRPr="00B25C59">
              <w:rPr>
                <w:color w:val="0000FF"/>
              </w:rPr>
              <w:t>Type here</w:t>
            </w:r>
          </w:p>
        </w:tc>
      </w:tr>
    </w:tbl>
    <w:p w14:paraId="1832234C" w14:textId="77777777" w:rsidR="00225F52" w:rsidRDefault="00225F52" w:rsidP="00AA752A"/>
    <w:p w14:paraId="7E7C4D14" w14:textId="77777777" w:rsidR="000D77E2" w:rsidRPr="00CB3F8F" w:rsidRDefault="000D77E2" w:rsidP="000D77E2">
      <w:pPr>
        <w:rPr>
          <w:b/>
          <w:u w:val="single"/>
        </w:rPr>
      </w:pPr>
      <w:r>
        <w:rPr>
          <w:b/>
          <w:u w:val="single"/>
        </w:rPr>
        <w:t>Overview</w:t>
      </w:r>
    </w:p>
    <w:p w14:paraId="01A5F27A" w14:textId="77777777" w:rsidR="000D77E2" w:rsidRDefault="000D77E2" w:rsidP="000D77E2"/>
    <w:p w14:paraId="4741B7D1" w14:textId="2FDEEAB1" w:rsidR="000D77E2" w:rsidRDefault="000D77E2" w:rsidP="000D77E2">
      <w:r>
        <w:t xml:space="preserve">We are asking you to allow your child to be in a research study. </w:t>
      </w:r>
      <w:r>
        <w:rPr>
          <w:bCs/>
        </w:rPr>
        <w:t>A r</w:t>
      </w:r>
      <w:r w:rsidRPr="00CB56B7">
        <w:rPr>
          <w:bCs/>
        </w:rPr>
        <w:t>esearch</w:t>
      </w:r>
      <w:r w:rsidRPr="00CB56B7">
        <w:t> </w:t>
      </w:r>
      <w:r>
        <w:t xml:space="preserve">study </w:t>
      </w:r>
      <w:r w:rsidRPr="00CB56B7">
        <w:t xml:space="preserve">is an organized way of collecting information </w:t>
      </w:r>
      <w:r>
        <w:t>about scientific questions</w:t>
      </w:r>
      <w:r w:rsidRPr="00CB56B7">
        <w:t>.</w:t>
      </w:r>
      <w:r>
        <w:t xml:space="preserve"> This form will tell you what you and your child should expect if you agree to allow your child to be in the study. There are programs in place to make sure that investigators fulfill their obligations listed in this form. </w:t>
      </w:r>
    </w:p>
    <w:p w14:paraId="15DE4F09" w14:textId="0C8AD1BB" w:rsidR="0077718E" w:rsidRDefault="0077718E" w:rsidP="000D77E2"/>
    <w:p w14:paraId="4AD96299" w14:textId="77777777" w:rsidR="0077718E" w:rsidRDefault="0077718E" w:rsidP="0077718E">
      <w:pPr>
        <w:rPr>
          <w:rFonts w:cs="Open Sans"/>
          <w:szCs w:val="20"/>
        </w:rPr>
      </w:pPr>
      <w:r>
        <w:rPr>
          <w:rFonts w:cs="Open Sans"/>
          <w:szCs w:val="20"/>
        </w:rPr>
        <w:t>The box below highlights key information about this research for you to consider when making a decision whether or not to participate. Carefully consider this information and the more detailed information provided below the box. Please ask questions about any of the information you do not understand before you decide whether to participate.</w:t>
      </w:r>
    </w:p>
    <w:tbl>
      <w:tblPr>
        <w:tblStyle w:val="TableGrid"/>
        <w:tblW w:w="4500" w:type="pct"/>
        <w:jc w:val="center"/>
        <w:tblLook w:val="04A0" w:firstRow="1" w:lastRow="0" w:firstColumn="1" w:lastColumn="0" w:noHBand="0" w:noVBand="1"/>
      </w:tblPr>
      <w:tblGrid>
        <w:gridCol w:w="8415"/>
      </w:tblGrid>
      <w:tr w:rsidR="00D3546E" w14:paraId="0D63F5DA" w14:textId="77777777" w:rsidTr="005B0191">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58954A" w14:textId="77777777" w:rsidR="00D3546E" w:rsidRPr="00FA7A9C" w:rsidRDefault="00D3546E" w:rsidP="005B0191">
            <w:pPr>
              <w:spacing w:before="120" w:after="120"/>
              <w:jc w:val="center"/>
              <w:rPr>
                <w:rFonts w:cs="Open Sans"/>
                <w:b/>
                <w:szCs w:val="20"/>
              </w:rPr>
            </w:pPr>
            <w:r w:rsidRPr="00FA7A9C">
              <w:rPr>
                <w:rFonts w:cs="Open Sans"/>
                <w:b/>
                <w:szCs w:val="20"/>
              </w:rPr>
              <w:t>Key Information for You to Consider</w:t>
            </w:r>
          </w:p>
        </w:tc>
      </w:tr>
      <w:tr w:rsidR="00D3546E" w14:paraId="724114FA" w14:textId="77777777" w:rsidTr="005B0191">
        <w:trPr>
          <w:jc w:val="center"/>
        </w:trPr>
        <w:tc>
          <w:tcPr>
            <w:tcW w:w="5000" w:type="pct"/>
            <w:tcBorders>
              <w:top w:val="single" w:sz="4" w:space="0" w:color="auto"/>
              <w:left w:val="single" w:sz="4" w:space="0" w:color="auto"/>
              <w:bottom w:val="single" w:sz="4" w:space="0" w:color="auto"/>
              <w:right w:val="single" w:sz="4" w:space="0" w:color="auto"/>
            </w:tcBorders>
            <w:hideMark/>
          </w:tcPr>
          <w:p w14:paraId="4EDB67FD" w14:textId="6AD23E9F" w:rsidR="00D3546E" w:rsidRPr="00FA7A9C" w:rsidRDefault="00D3546E" w:rsidP="00D3546E">
            <w:pPr>
              <w:numPr>
                <w:ilvl w:val="0"/>
                <w:numId w:val="21"/>
              </w:numPr>
              <w:spacing w:before="200" w:after="200"/>
              <w:ind w:left="331"/>
              <w:contextualSpacing/>
            </w:pPr>
            <w:r w:rsidRPr="00FA7A9C">
              <w:rPr>
                <w:b/>
              </w:rPr>
              <w:t>Voluntary Consent</w:t>
            </w:r>
            <w:r w:rsidRPr="00FA7A9C">
              <w:t>. You</w:t>
            </w:r>
            <w:r>
              <w:t>r child is</w:t>
            </w:r>
            <w:r w:rsidRPr="00FA7A9C">
              <w:t xml:space="preserve"> being asked to volunteer for a research study.  </w:t>
            </w:r>
            <w:r>
              <w:t xml:space="preserve">It is your decision whether or not to allow your child to join the study. </w:t>
            </w:r>
            <w:r w:rsidRPr="00FA7A9C">
              <w:t xml:space="preserve">  </w:t>
            </w:r>
            <w:r w:rsidR="00DF2903">
              <w:t xml:space="preserve">Even if you agree to allow your child to participate, your child may still decline to be in the study.  </w:t>
            </w:r>
            <w:r w:rsidRPr="00FA7A9C">
              <w:t xml:space="preserve">There will be no penalty or loss of benefits to which you are otherwise entitled if you </w:t>
            </w:r>
            <w:r w:rsidR="00DF2903">
              <w:t xml:space="preserve">or your child </w:t>
            </w:r>
            <w:r w:rsidRPr="00FA7A9C">
              <w:t>choose not to participate or discontinue participation.</w:t>
            </w:r>
          </w:p>
          <w:p w14:paraId="52312CCD" w14:textId="77777777" w:rsidR="00D3546E" w:rsidRPr="00FA7A9C" w:rsidRDefault="00D3546E" w:rsidP="00D3546E">
            <w:pPr>
              <w:numPr>
                <w:ilvl w:val="0"/>
                <w:numId w:val="21"/>
              </w:numPr>
              <w:spacing w:before="200" w:after="200"/>
              <w:ind w:left="331"/>
              <w:contextualSpacing/>
            </w:pPr>
            <w:r w:rsidRPr="00FA7A9C">
              <w:rPr>
                <w:b/>
              </w:rPr>
              <w:t>Purpose</w:t>
            </w:r>
            <w:r w:rsidRPr="00FA7A9C">
              <w:t>. The purpose of this research is [</w:t>
            </w:r>
            <w:r w:rsidRPr="00FA7A9C">
              <w:rPr>
                <w:color w:val="0000FF"/>
              </w:rPr>
              <w:t>provide a brief description of why the research is being conducted, no more than 2-3 sentences</w:t>
            </w:r>
            <w:r w:rsidRPr="00FA7A9C">
              <w:t>].</w:t>
            </w:r>
          </w:p>
          <w:p w14:paraId="439090C9" w14:textId="10319A32" w:rsidR="00D3546E" w:rsidRPr="00FA7A9C" w:rsidRDefault="00D3546E" w:rsidP="00D3546E">
            <w:pPr>
              <w:numPr>
                <w:ilvl w:val="0"/>
                <w:numId w:val="21"/>
              </w:numPr>
              <w:spacing w:before="200" w:after="200"/>
              <w:ind w:left="331"/>
              <w:contextualSpacing/>
            </w:pPr>
            <w:r w:rsidRPr="00FA7A9C">
              <w:rPr>
                <w:b/>
              </w:rPr>
              <w:t>Duration.</w:t>
            </w:r>
            <w:r w:rsidRPr="00FA7A9C">
              <w:t xml:space="preserve"> It is expected that your</w:t>
            </w:r>
            <w:r w:rsidR="008C48FC">
              <w:t xml:space="preserve"> child’s</w:t>
            </w:r>
            <w:r w:rsidRPr="00FA7A9C">
              <w:t xml:space="preserve"> participation will last [</w:t>
            </w:r>
            <w:r w:rsidRPr="00FA7A9C">
              <w:rPr>
                <w:color w:val="0000FF"/>
              </w:rPr>
              <w:t>expected duration</w:t>
            </w:r>
            <w:r w:rsidRPr="00FA7A9C">
              <w:t>].</w:t>
            </w:r>
          </w:p>
          <w:p w14:paraId="1C0F4078" w14:textId="60F1EF20" w:rsidR="00D3546E" w:rsidRPr="00FA7A9C" w:rsidRDefault="00D3546E" w:rsidP="00D3546E">
            <w:pPr>
              <w:numPr>
                <w:ilvl w:val="0"/>
                <w:numId w:val="21"/>
              </w:numPr>
              <w:spacing w:before="200" w:after="200"/>
              <w:ind w:left="331"/>
              <w:contextualSpacing/>
            </w:pPr>
            <w:r w:rsidRPr="00FA7A9C">
              <w:rPr>
                <w:b/>
              </w:rPr>
              <w:t>Procedures and Activities.</w:t>
            </w:r>
            <w:r w:rsidRPr="00FA7A9C">
              <w:t xml:space="preserve"> You</w:t>
            </w:r>
            <w:r w:rsidR="008C48FC">
              <w:t>r child</w:t>
            </w:r>
            <w:r w:rsidRPr="00FA7A9C">
              <w:t xml:space="preserve"> will be asked to [</w:t>
            </w:r>
            <w:r w:rsidRPr="00FA7A9C">
              <w:rPr>
                <w:color w:val="0000FF"/>
              </w:rPr>
              <w:t xml:space="preserve">briefly highlight the key research activities/procedures].  </w:t>
            </w:r>
          </w:p>
          <w:p w14:paraId="10290015" w14:textId="77777777" w:rsidR="00D3546E" w:rsidRPr="00FA7A9C" w:rsidRDefault="00D3546E" w:rsidP="00D3546E">
            <w:pPr>
              <w:numPr>
                <w:ilvl w:val="0"/>
                <w:numId w:val="21"/>
              </w:numPr>
              <w:spacing w:before="200" w:after="200"/>
              <w:ind w:left="331"/>
              <w:contextualSpacing/>
            </w:pPr>
            <w:r w:rsidRPr="00FA7A9C">
              <w:rPr>
                <w:b/>
              </w:rPr>
              <w:t>Risks.</w:t>
            </w:r>
            <w:r w:rsidRPr="00FA7A9C">
              <w:t xml:space="preserve"> Some of the foreseeable risks or discomforts of your participation include [</w:t>
            </w:r>
            <w:r w:rsidRPr="00FA7A9C">
              <w:rPr>
                <w:color w:val="0000FF"/>
              </w:rPr>
              <w:t>describe the most important risks. Consider those most probable and/or highest magnitude of harm</w:t>
            </w:r>
            <w:r w:rsidRPr="00FA7A9C">
              <w:t>].</w:t>
            </w:r>
          </w:p>
          <w:p w14:paraId="0FF4D9DB" w14:textId="77777777" w:rsidR="00D3546E" w:rsidRPr="00FA7A9C" w:rsidRDefault="00D3546E" w:rsidP="00D3546E">
            <w:pPr>
              <w:numPr>
                <w:ilvl w:val="0"/>
                <w:numId w:val="21"/>
              </w:numPr>
              <w:spacing w:before="200" w:after="200"/>
              <w:ind w:left="331"/>
              <w:contextualSpacing/>
            </w:pPr>
            <w:r w:rsidRPr="00FA7A9C">
              <w:rPr>
                <w:b/>
              </w:rPr>
              <w:t>Benefits</w:t>
            </w:r>
            <w:r w:rsidRPr="00FA7A9C">
              <w:t>. Some of the benefits that may be expected include [</w:t>
            </w:r>
            <w:r w:rsidRPr="00FA7A9C">
              <w:rPr>
                <w:color w:val="0000FF"/>
              </w:rPr>
              <w:t>insert direct benefits, or if no direct benefit to subject state no direct benefit but the researchers hope to learn/gain xyz</w:t>
            </w:r>
            <w:r w:rsidRPr="00FA7A9C">
              <w:t>].</w:t>
            </w:r>
          </w:p>
          <w:p w14:paraId="3F567130" w14:textId="592DA775" w:rsidR="00D3546E" w:rsidRPr="00FA7A9C" w:rsidRDefault="00D3546E" w:rsidP="00D3546E">
            <w:pPr>
              <w:numPr>
                <w:ilvl w:val="0"/>
                <w:numId w:val="21"/>
              </w:numPr>
              <w:spacing w:before="200" w:after="200"/>
              <w:ind w:left="331"/>
              <w:contextualSpacing/>
              <w:rPr>
                <w:rFonts w:cs="Open Sans"/>
                <w:szCs w:val="20"/>
              </w:rPr>
            </w:pPr>
            <w:r w:rsidRPr="00FA7A9C">
              <w:rPr>
                <w:b/>
              </w:rPr>
              <w:lastRenderedPageBreak/>
              <w:t>Alternatives.</w:t>
            </w:r>
            <w:r w:rsidRPr="00FA7A9C">
              <w:t xml:space="preserve"> As an alternative to participation, you could [</w:t>
            </w:r>
            <w:r w:rsidRPr="00FA7A9C">
              <w:rPr>
                <w:color w:val="0000FF"/>
              </w:rPr>
              <w:t xml:space="preserve">note appropriate alternative procedures or courses of treatment, if any, that might be advantageous to the prospective subject.  If there are no alternatives, state that, “Participation is </w:t>
            </w:r>
            <w:r w:rsidR="00AD683E" w:rsidRPr="00FA7A9C">
              <w:rPr>
                <w:color w:val="0000FF"/>
              </w:rPr>
              <w:t>voluntary,</w:t>
            </w:r>
            <w:r w:rsidRPr="00FA7A9C">
              <w:rPr>
                <w:color w:val="0000FF"/>
              </w:rPr>
              <w:t xml:space="preserve"> and the only alternative is to not participate.”].</w:t>
            </w:r>
          </w:p>
        </w:tc>
      </w:tr>
    </w:tbl>
    <w:p w14:paraId="449CB505" w14:textId="77777777" w:rsidR="0077718E" w:rsidRDefault="0077718E" w:rsidP="000D77E2"/>
    <w:p w14:paraId="4D952F77" w14:textId="77777777" w:rsidR="008655BB" w:rsidRPr="00B168E6" w:rsidRDefault="008655BB" w:rsidP="008655BB">
      <w:pPr>
        <w:rPr>
          <w:b/>
          <w:u w:val="single"/>
        </w:rPr>
      </w:pPr>
      <w:r w:rsidRPr="00B168E6">
        <w:rPr>
          <w:b/>
          <w:u w:val="single"/>
        </w:rPr>
        <w:t>Potential Conflict of Interest:</w:t>
      </w:r>
    </w:p>
    <w:p w14:paraId="6F4ABC5F" w14:textId="02218129" w:rsidR="008655BB" w:rsidRPr="00B168E6" w:rsidRDefault="008655BB" w:rsidP="008655BB">
      <w:pPr>
        <w:rPr>
          <w:color w:val="000000" w:themeColor="text1"/>
        </w:rPr>
      </w:pPr>
      <w:r w:rsidRPr="00B168E6">
        <w:rPr>
          <w:color w:val="FF0000"/>
        </w:rPr>
        <w:t xml:space="preserve"> [Include if the PI or any study investigator could also be the subject’s healthcare provider; otherwise, delete paragraph] </w:t>
      </w:r>
      <w:r w:rsidRPr="00B168E6">
        <w:rPr>
          <w:color w:val="000000" w:themeColor="text1"/>
        </w:rPr>
        <w:t xml:space="preserve">Your </w:t>
      </w:r>
      <w:r w:rsidRPr="00B168E6">
        <w:t xml:space="preserve">healthcare provider may also be </w:t>
      </w:r>
      <w:r w:rsidRPr="00B168E6">
        <w:rPr>
          <w:color w:val="000000" w:themeColor="text1"/>
        </w:rPr>
        <w:t>an investigator in this research study. Being an investigator means your healthcare provider is interested in both you</w:t>
      </w:r>
      <w:r>
        <w:rPr>
          <w:color w:val="000000" w:themeColor="text1"/>
        </w:rPr>
        <w:t>r child</w:t>
      </w:r>
      <w:r w:rsidRPr="00B168E6">
        <w:rPr>
          <w:color w:val="000000" w:themeColor="text1"/>
        </w:rPr>
        <w:t xml:space="preserve"> and the study. You may want to get a second opinion about being in the study. You can do so now or at any time during the study. Another healthcare provider who is not an investigator can give you a second opinion about being </w:t>
      </w:r>
      <w:r w:rsidR="00B042B7">
        <w:rPr>
          <w:color w:val="000000" w:themeColor="text1"/>
        </w:rPr>
        <w:t xml:space="preserve">your child participating </w:t>
      </w:r>
      <w:r w:rsidRPr="00B168E6">
        <w:rPr>
          <w:color w:val="000000" w:themeColor="text1"/>
        </w:rPr>
        <w:t xml:space="preserve">in the study. You do not have to agree to be in this study even though it is offered by your healthcare provider. </w:t>
      </w:r>
    </w:p>
    <w:p w14:paraId="3C2178F4" w14:textId="3C2DE3F9" w:rsidR="00896BD9" w:rsidRDefault="00896BD9" w:rsidP="00AA752A"/>
    <w:p w14:paraId="5B627CDD" w14:textId="77777777" w:rsidR="00296895" w:rsidRPr="00CB3F8F" w:rsidRDefault="00296895" w:rsidP="00296895">
      <w:pPr>
        <w:rPr>
          <w:b/>
          <w:u w:val="single"/>
        </w:rPr>
      </w:pPr>
      <w:r>
        <w:rPr>
          <w:b/>
          <w:u w:val="single"/>
        </w:rPr>
        <w:t>Why is this research being done?</w:t>
      </w:r>
    </w:p>
    <w:p w14:paraId="5E66FF5F" w14:textId="77777777" w:rsidR="008B01EF" w:rsidRDefault="008B01EF" w:rsidP="00AA752A"/>
    <w:p w14:paraId="27ACB07B" w14:textId="4228AAC5" w:rsidR="00896BD9" w:rsidRPr="00BD685E" w:rsidRDefault="00BD685E" w:rsidP="008B01EF">
      <w:pPr>
        <w:tabs>
          <w:tab w:val="left" w:pos="360"/>
        </w:tabs>
        <w:rPr>
          <w:color w:val="0000FF"/>
        </w:rPr>
      </w:pPr>
      <w:r w:rsidRPr="00BD685E">
        <w:rPr>
          <w:color w:val="0000FF"/>
        </w:rPr>
        <w:t xml:space="preserve">A </w:t>
      </w:r>
      <w:r w:rsidRPr="007A44EB">
        <w:rPr>
          <w:color w:val="0000FF"/>
          <w:u w:val="single"/>
        </w:rPr>
        <w:t>brief</w:t>
      </w:r>
      <w:r w:rsidRPr="00BD685E">
        <w:rPr>
          <w:color w:val="0000FF"/>
        </w:rPr>
        <w:t xml:space="preserve"> explanation of the purpose of the study, stating in </w:t>
      </w:r>
      <w:r w:rsidRPr="007A44EB">
        <w:rPr>
          <w:color w:val="0000FF"/>
          <w:u w:val="single"/>
        </w:rPr>
        <w:t>lay</w:t>
      </w:r>
      <w:r w:rsidRPr="00BD685E">
        <w:rPr>
          <w:color w:val="0000FF"/>
        </w:rPr>
        <w:t xml:space="preserve"> language what the study is designed to discover or establish.</w:t>
      </w:r>
      <w:r w:rsidR="007A44EB">
        <w:rPr>
          <w:color w:val="0000FF"/>
        </w:rPr>
        <w:t xml:space="preserve"> </w:t>
      </w:r>
      <w:r w:rsidR="007A44EB">
        <w:rPr>
          <w:color w:val="FF0000"/>
        </w:rPr>
        <w:t>Do NOT copy from a grant application or other scientific description.</w:t>
      </w:r>
    </w:p>
    <w:p w14:paraId="7A7D16DC" w14:textId="77777777" w:rsidR="008B01EF" w:rsidRDefault="008B01EF" w:rsidP="00AA752A"/>
    <w:p w14:paraId="389F97F1" w14:textId="7A216306" w:rsidR="00CB3F8F" w:rsidRDefault="00CB3F8F" w:rsidP="00AA752A">
      <w:r>
        <w:rPr>
          <w:b/>
          <w:u w:val="single"/>
        </w:rPr>
        <w:t>What Will Happen in This Research Study</w:t>
      </w:r>
      <w:r w:rsidR="00296895">
        <w:rPr>
          <w:b/>
          <w:u w:val="single"/>
        </w:rPr>
        <w:t>?</w:t>
      </w:r>
    </w:p>
    <w:p w14:paraId="5D28DA72" w14:textId="77777777" w:rsidR="00CB3F8F" w:rsidRDefault="00CB3F8F" w:rsidP="00AA752A"/>
    <w:p w14:paraId="01257AF0" w14:textId="4FA0E0E0" w:rsidR="0002382A" w:rsidRPr="0002382A" w:rsidRDefault="0002382A" w:rsidP="0002382A">
      <w:pPr>
        <w:rPr>
          <w:color w:val="0000FF"/>
        </w:rPr>
      </w:pPr>
      <w:r>
        <w:rPr>
          <w:color w:val="0000FF"/>
        </w:rPr>
        <w:t>A</w:t>
      </w:r>
      <w:r w:rsidRPr="0002382A">
        <w:rPr>
          <w:color w:val="0000FF"/>
        </w:rPr>
        <w:t xml:space="preserve"> concise description of study procedures in enough detail to give a clear picture of what </w:t>
      </w:r>
      <w:r w:rsidR="0002098C">
        <w:rPr>
          <w:color w:val="0000FF"/>
        </w:rPr>
        <w:t>t</w:t>
      </w:r>
      <w:r w:rsidRPr="0002382A">
        <w:rPr>
          <w:color w:val="0000FF"/>
        </w:rPr>
        <w:t xml:space="preserve">he </w:t>
      </w:r>
      <w:r w:rsidR="0002098C">
        <w:rPr>
          <w:color w:val="0000FF"/>
        </w:rPr>
        <w:t>child</w:t>
      </w:r>
      <w:r w:rsidRPr="0002382A">
        <w:rPr>
          <w:color w:val="0000FF"/>
        </w:rPr>
        <w:t xml:space="preserve"> wil</w:t>
      </w:r>
      <w:r w:rsidR="003E191D">
        <w:rPr>
          <w:color w:val="0000FF"/>
        </w:rPr>
        <w:t>l experience during the study. </w:t>
      </w:r>
      <w:r w:rsidR="00957DD7">
        <w:rPr>
          <w:color w:val="0000FF"/>
        </w:rPr>
        <w:t>E</w:t>
      </w:r>
      <w:r w:rsidRPr="0002382A">
        <w:rPr>
          <w:color w:val="0000FF"/>
        </w:rPr>
        <w:t xml:space="preserve">xplain the overall design of the </w:t>
      </w:r>
      <w:r w:rsidR="00AD683E" w:rsidRPr="0002382A">
        <w:rPr>
          <w:color w:val="0000FF"/>
        </w:rPr>
        <w:t>study and</w:t>
      </w:r>
      <w:r>
        <w:rPr>
          <w:color w:val="0000FF"/>
        </w:rPr>
        <w:t xml:space="preserve"> </w:t>
      </w:r>
      <w:r w:rsidRPr="0002382A">
        <w:rPr>
          <w:color w:val="0000FF"/>
        </w:rPr>
        <w:t>describe procedures to be followed</w:t>
      </w:r>
      <w:r w:rsidR="00D74602">
        <w:rPr>
          <w:color w:val="0000FF"/>
        </w:rPr>
        <w:t xml:space="preserve"> (including pregnancy testing if applicable)</w:t>
      </w:r>
      <w:r w:rsidRPr="0002382A">
        <w:rPr>
          <w:color w:val="0000FF"/>
        </w:rPr>
        <w:t xml:space="preserve">, the location and length of time for </w:t>
      </w:r>
      <w:r w:rsidR="000D77E2">
        <w:rPr>
          <w:color w:val="0000FF"/>
        </w:rPr>
        <w:t>the</w:t>
      </w:r>
      <w:r w:rsidRPr="0002382A">
        <w:rPr>
          <w:color w:val="0000FF"/>
        </w:rPr>
        <w:t xml:space="preserve"> procedure</w:t>
      </w:r>
      <w:r w:rsidR="000D77E2">
        <w:rPr>
          <w:color w:val="0000FF"/>
        </w:rPr>
        <w:t>s</w:t>
      </w:r>
      <w:r w:rsidRPr="0002382A">
        <w:rPr>
          <w:color w:val="0000FF"/>
        </w:rPr>
        <w:t xml:space="preserve">, the frequency of procedures, </w:t>
      </w:r>
      <w:r w:rsidR="00AD683E" w:rsidRPr="0002382A">
        <w:rPr>
          <w:color w:val="0000FF"/>
        </w:rPr>
        <w:t>and</w:t>
      </w:r>
      <w:r w:rsidRPr="0002382A">
        <w:rPr>
          <w:color w:val="0000FF"/>
        </w:rPr>
        <w:t xml:space="preserve"> as appropriate, such study details as how subjects will be assigned to study groups, the method, dose, and frequency of medication administration, and specific tasks subjects will be expe</w:t>
      </w:r>
      <w:r w:rsidR="00D72D3B">
        <w:rPr>
          <w:color w:val="0000FF"/>
        </w:rPr>
        <w:t>cted to complete on their own. </w:t>
      </w:r>
      <w:r>
        <w:rPr>
          <w:color w:val="0000FF"/>
        </w:rPr>
        <w:t>Any procedures which are experimen</w:t>
      </w:r>
      <w:r w:rsidR="003E191D">
        <w:rPr>
          <w:color w:val="0000FF"/>
        </w:rPr>
        <w:t>tal must be</w:t>
      </w:r>
      <w:r w:rsidR="0036400F">
        <w:rPr>
          <w:color w:val="0000FF"/>
        </w:rPr>
        <w:t xml:space="preserve"> identified as such and differentiated from</w:t>
      </w:r>
      <w:r w:rsidR="003E191D">
        <w:rPr>
          <w:color w:val="0000FF"/>
        </w:rPr>
        <w:t xml:space="preserve"> </w:t>
      </w:r>
      <w:r w:rsidR="00957DD7">
        <w:rPr>
          <w:color w:val="0000FF"/>
        </w:rPr>
        <w:t>standard</w:t>
      </w:r>
      <w:r w:rsidR="003E191D">
        <w:rPr>
          <w:color w:val="0000FF"/>
        </w:rPr>
        <w:t xml:space="preserve"> treatments. </w:t>
      </w:r>
      <w:r>
        <w:rPr>
          <w:color w:val="0000FF"/>
        </w:rPr>
        <w:t>T</w:t>
      </w:r>
      <w:r w:rsidRPr="0002382A">
        <w:rPr>
          <w:color w:val="0000FF"/>
        </w:rPr>
        <w:t xml:space="preserve">echnical language unfamiliar to the </w:t>
      </w:r>
      <w:r w:rsidR="0002098C">
        <w:rPr>
          <w:color w:val="0000FF"/>
        </w:rPr>
        <w:t>parent</w:t>
      </w:r>
      <w:r w:rsidRPr="0002382A">
        <w:rPr>
          <w:color w:val="0000FF"/>
        </w:rPr>
        <w:t xml:space="preserve"> population </w:t>
      </w:r>
      <w:r>
        <w:rPr>
          <w:color w:val="0000FF"/>
        </w:rPr>
        <w:t>should not be used. S</w:t>
      </w:r>
      <w:r w:rsidRPr="0002382A">
        <w:rPr>
          <w:color w:val="0000FF"/>
        </w:rPr>
        <w:t xml:space="preserve">ubheadings </w:t>
      </w:r>
      <w:r>
        <w:rPr>
          <w:color w:val="0000FF"/>
        </w:rPr>
        <w:t xml:space="preserve">may be inserted </w:t>
      </w:r>
      <w:r w:rsidRPr="0002382A">
        <w:rPr>
          <w:color w:val="0000FF"/>
        </w:rPr>
        <w:t>to make th</w:t>
      </w:r>
      <w:r>
        <w:rPr>
          <w:color w:val="0000FF"/>
        </w:rPr>
        <w:t>is</w:t>
      </w:r>
      <w:r w:rsidRPr="0002382A">
        <w:rPr>
          <w:color w:val="0000FF"/>
        </w:rPr>
        <w:t xml:space="preserve"> section more readable. </w:t>
      </w:r>
    </w:p>
    <w:p w14:paraId="377AC468" w14:textId="61CFFE12" w:rsidR="0002382A" w:rsidRDefault="0002382A" w:rsidP="00AA752A"/>
    <w:p w14:paraId="681ADE34" w14:textId="3C28CC5B" w:rsidR="000D77E2" w:rsidRDefault="000D77E2" w:rsidP="000D77E2">
      <w:r>
        <w:t xml:space="preserve">The ways we will protect your </w:t>
      </w:r>
      <w:r w:rsidR="00F930D3">
        <w:t xml:space="preserve">and your child’s </w:t>
      </w:r>
      <w:r>
        <w:t>privacy and confidentiality are described in a separate section later in this form.</w:t>
      </w:r>
    </w:p>
    <w:p w14:paraId="04349BAD" w14:textId="77777777" w:rsidR="008A11C5" w:rsidRDefault="008A11C5" w:rsidP="000D77E2"/>
    <w:p w14:paraId="3EF1E09E" w14:textId="4C64D7EE" w:rsidR="008A11C5" w:rsidRPr="0070042B" w:rsidRDefault="008A11C5" w:rsidP="008A11C5">
      <w:r>
        <w:rPr>
          <w:color w:val="FF0000"/>
        </w:rPr>
        <w:t xml:space="preserve">[Include if subjects will be audio- or video-recorded at any point in the research; otherwise, omit sentence] </w:t>
      </w:r>
      <w:r>
        <w:t xml:space="preserve">We will make </w:t>
      </w:r>
      <w:r w:rsidRPr="00147DB5">
        <w:rPr>
          <w:color w:val="0000FF"/>
        </w:rPr>
        <w:t>an audi</w:t>
      </w:r>
      <w:r>
        <w:rPr>
          <w:color w:val="0000FF"/>
        </w:rPr>
        <w:t>o OR a vide</w:t>
      </w:r>
      <w:r w:rsidRPr="00147DB5">
        <w:rPr>
          <w:color w:val="0000FF"/>
        </w:rPr>
        <w:t>o</w:t>
      </w:r>
      <w:r>
        <w:t xml:space="preserve"> recording of </w:t>
      </w:r>
      <w:r>
        <w:rPr>
          <w:color w:val="0000FF"/>
        </w:rPr>
        <w:t>specify what w</w:t>
      </w:r>
      <w:r w:rsidRPr="00B168E6">
        <w:rPr>
          <w:color w:val="0000FF"/>
        </w:rPr>
        <w:t xml:space="preserve">ill be recorded. </w:t>
      </w:r>
      <w:r w:rsidRPr="00B168E6">
        <w:rPr>
          <w:color w:val="FF0000"/>
        </w:rPr>
        <w:t xml:space="preserve">[include only if the study is more than minimum risk] </w:t>
      </w:r>
      <w:r w:rsidRPr="00B168E6">
        <w:t>Do you grant permission for us to</w:t>
      </w:r>
      <w:r w:rsidRPr="0070042B">
        <w:t xml:space="preserve"> make an audio and/or a video recording of you</w:t>
      </w:r>
      <w:r>
        <w:t>r child</w:t>
      </w:r>
      <w:r w:rsidRPr="0070042B">
        <w:t>?</w:t>
      </w:r>
      <w:r w:rsidR="00AA2B7B">
        <w:t xml:space="preserve"> </w:t>
      </w:r>
      <w:r w:rsidR="00403571" w:rsidRPr="00862D12">
        <w:rPr>
          <w:b/>
          <w:bCs/>
          <w:color w:val="FF0000"/>
        </w:rPr>
        <w:t>I</w:t>
      </w:r>
      <w:r w:rsidR="00AA2B7B" w:rsidRPr="00862D12">
        <w:rPr>
          <w:b/>
          <w:bCs/>
          <w:color w:val="FF0000"/>
        </w:rPr>
        <w:t>f this is an exempt study you still need to state the participants they will either be audio or video recorded but they do not need to check the boxes or initial. You will want to remove the check boxes and initials.</w:t>
      </w:r>
    </w:p>
    <w:p w14:paraId="6042E656" w14:textId="77777777" w:rsidR="008A11C5" w:rsidRDefault="008A11C5" w:rsidP="008A11C5">
      <w:pPr>
        <w:rPr>
          <w:color w:val="0000FF"/>
        </w:rPr>
      </w:pPr>
      <w:r>
        <w:rPr>
          <w:noProof/>
          <w:color w:val="0000FF"/>
        </w:rPr>
        <mc:AlternateContent>
          <mc:Choice Requires="wps">
            <w:drawing>
              <wp:anchor distT="0" distB="0" distL="114300" distR="114300" simplePos="0" relativeHeight="251660288" behindDoc="0" locked="0" layoutInCell="1" allowOverlap="1" wp14:anchorId="018B6263" wp14:editId="5B4A2E14">
                <wp:simplePos x="0" y="0"/>
                <wp:positionH relativeFrom="column">
                  <wp:posOffset>4254500</wp:posOffset>
                </wp:positionH>
                <wp:positionV relativeFrom="paragraph">
                  <wp:posOffset>6350</wp:posOffset>
                </wp:positionV>
                <wp:extent cx="196850" cy="1587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96850" cy="15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15F08" id="Rectangle 2" o:spid="_x0000_s1026" style="position:absolute;margin-left:335pt;margin-top:.5pt;width:15.5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" filled="f" strokecolor="black [3213]" strokeweight="1pt"/>
            </w:pict>
          </mc:Fallback>
        </mc:AlternateContent>
      </w:r>
      <w:r>
        <w:rPr>
          <w:noProof/>
          <w:color w:val="0000FF"/>
        </w:rPr>
        <mc:AlternateContent>
          <mc:Choice Requires="wps">
            <w:drawing>
              <wp:anchor distT="0" distB="0" distL="114300" distR="114300" simplePos="0" relativeHeight="251659264" behindDoc="0" locked="0" layoutInCell="1" allowOverlap="1" wp14:anchorId="47D6A55C" wp14:editId="1092958A">
                <wp:simplePos x="0" y="0"/>
                <wp:positionH relativeFrom="column">
                  <wp:posOffset>3384550</wp:posOffset>
                </wp:positionH>
                <wp:positionV relativeFrom="paragraph">
                  <wp:posOffset>29210</wp:posOffset>
                </wp:positionV>
                <wp:extent cx="196850" cy="1587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96850" cy="15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9AFB5" id="Rectangle 1" o:spid="_x0000_s1026" style="position:absolute;margin-left:266.5pt;margin-top:2.3pt;width:15.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" filled="f" strokecolor="black [3213]" strokeweight="1pt"/>
            </w:pict>
          </mc:Fallback>
        </mc:AlternateContent>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sidRPr="0070042B">
        <w:t>YES</w:t>
      </w:r>
      <w:r>
        <w:rPr>
          <w:color w:val="0000FF"/>
        </w:rPr>
        <w:tab/>
      </w:r>
      <w:r>
        <w:rPr>
          <w:color w:val="0000FF"/>
        </w:rPr>
        <w:tab/>
      </w:r>
      <w:r w:rsidRPr="0070042B">
        <w:t>NO</w:t>
      </w:r>
      <w:r>
        <w:rPr>
          <w:color w:val="0000FF"/>
        </w:rPr>
        <w:tab/>
      </w:r>
      <w:r w:rsidRPr="0070042B">
        <w:t>Initial _______</w:t>
      </w:r>
    </w:p>
    <w:p w14:paraId="3477CBE0" w14:textId="194C6C0D" w:rsidR="00C74920" w:rsidRDefault="000D77E2" w:rsidP="000D77E2">
      <w:r>
        <w:rPr>
          <w:color w:val="FF0000"/>
        </w:rPr>
        <w:t xml:space="preserve"> </w:t>
      </w:r>
      <w:r w:rsidR="00C74920">
        <w:rPr>
          <w:color w:val="FF0000"/>
        </w:rPr>
        <w:t xml:space="preserve">[Include if the approximate </w:t>
      </w:r>
      <w:r w:rsidR="00A265BC">
        <w:rPr>
          <w:color w:val="FF0000"/>
        </w:rPr>
        <w:t xml:space="preserve">total </w:t>
      </w:r>
      <w:r w:rsidR="00C74920">
        <w:rPr>
          <w:color w:val="FF0000"/>
        </w:rPr>
        <w:t xml:space="preserve">number of subjects </w:t>
      </w:r>
      <w:r w:rsidR="00A265BC">
        <w:rPr>
          <w:color w:val="FF0000"/>
        </w:rPr>
        <w:t xml:space="preserve">in the entire study </w:t>
      </w:r>
      <w:r w:rsidR="00C74920">
        <w:rPr>
          <w:color w:val="FF0000"/>
        </w:rPr>
        <w:t xml:space="preserve">would be relevant to the decision about whether or not to participate; for example, if the number of participants is small so that unknown risks are less likely to be identified </w:t>
      </w:r>
      <w:r w:rsidR="00047C56">
        <w:rPr>
          <w:color w:val="FF0000"/>
        </w:rPr>
        <w:t>and/</w:t>
      </w:r>
      <w:r w:rsidR="00C74920">
        <w:rPr>
          <w:color w:val="FF0000"/>
        </w:rPr>
        <w:t xml:space="preserve">or deductive identification of their participation is more likely; otherwise, delete sentence] </w:t>
      </w:r>
      <w:r w:rsidR="00C74920" w:rsidRPr="00A65724">
        <w:t>You</w:t>
      </w:r>
      <w:r w:rsidR="0002098C">
        <w:t>r child</w:t>
      </w:r>
      <w:r w:rsidR="00C74920" w:rsidRPr="00A65724">
        <w:t xml:space="preserve"> will be one of approximately </w:t>
      </w:r>
      <w:r w:rsidR="00C74920" w:rsidRPr="0002382A">
        <w:rPr>
          <w:color w:val="0000FF"/>
        </w:rPr>
        <w:t>number</w:t>
      </w:r>
      <w:r w:rsidR="00C74920" w:rsidRPr="00A65724">
        <w:t xml:space="preserve"> subjects </w:t>
      </w:r>
      <w:r w:rsidR="00C74920">
        <w:t xml:space="preserve">who will </w:t>
      </w:r>
      <w:r w:rsidR="00C74920" w:rsidRPr="00A65724">
        <w:t xml:space="preserve">be asked to </w:t>
      </w:r>
      <w:r w:rsidR="00932671">
        <w:t>be in the study</w:t>
      </w:r>
      <w:r w:rsidR="00C74920">
        <w:t xml:space="preserve">. </w:t>
      </w:r>
    </w:p>
    <w:p w14:paraId="366286ED" w14:textId="28292CF1" w:rsidR="00C74920" w:rsidRDefault="00C74920" w:rsidP="00AA752A"/>
    <w:p w14:paraId="3B372CA1" w14:textId="37F7BAA2" w:rsidR="008B01EF" w:rsidRPr="001C405A" w:rsidRDefault="001C405A" w:rsidP="00AA752A">
      <w:pPr>
        <w:rPr>
          <w:b/>
          <w:u w:val="single"/>
        </w:rPr>
      </w:pPr>
      <w:r>
        <w:rPr>
          <w:b/>
          <w:u w:val="single"/>
        </w:rPr>
        <w:t>Risks and Discomforts</w:t>
      </w:r>
    </w:p>
    <w:p w14:paraId="34D25BA8" w14:textId="77777777" w:rsidR="008B01EF" w:rsidRDefault="008B01EF" w:rsidP="00AA752A"/>
    <w:p w14:paraId="72492921" w14:textId="7ADB5845" w:rsidR="000846FA" w:rsidRDefault="000846FA" w:rsidP="000846FA">
      <w:pPr>
        <w:rPr>
          <w:color w:val="0000FF"/>
        </w:rPr>
      </w:pPr>
      <w:r>
        <w:rPr>
          <w:color w:val="0000FF"/>
        </w:rPr>
        <w:lastRenderedPageBreak/>
        <w:t>A d</w:t>
      </w:r>
      <w:r w:rsidRPr="000846FA">
        <w:rPr>
          <w:color w:val="0000FF"/>
        </w:rPr>
        <w:t>escri</w:t>
      </w:r>
      <w:r>
        <w:rPr>
          <w:color w:val="0000FF"/>
        </w:rPr>
        <w:t>ption of all</w:t>
      </w:r>
      <w:r w:rsidRPr="000846FA">
        <w:rPr>
          <w:color w:val="0000FF"/>
        </w:rPr>
        <w:t xml:space="preserve"> reasonably foreseeable risks</w:t>
      </w:r>
      <w:r>
        <w:rPr>
          <w:color w:val="0000FF"/>
        </w:rPr>
        <w:t xml:space="preserve"> and </w:t>
      </w:r>
      <w:r w:rsidRPr="000846FA">
        <w:rPr>
          <w:color w:val="0000FF"/>
        </w:rPr>
        <w:t>discomforts, the</w:t>
      </w:r>
      <w:r>
        <w:rPr>
          <w:color w:val="0000FF"/>
        </w:rPr>
        <w:t>ir</w:t>
      </w:r>
      <w:r w:rsidRPr="000846FA">
        <w:rPr>
          <w:color w:val="0000FF"/>
        </w:rPr>
        <w:t xml:space="preserve"> likelihood of occurrence (when appropriate), and the steps you will take to minimize these</w:t>
      </w:r>
      <w:r>
        <w:rPr>
          <w:color w:val="0000FF"/>
        </w:rPr>
        <w:t xml:space="preserve"> </w:t>
      </w:r>
      <w:r w:rsidRPr="000846FA">
        <w:rPr>
          <w:color w:val="0000FF"/>
        </w:rPr>
        <w:t xml:space="preserve">risks. Include psychological, social, legal, and financial as well as physical risks. </w:t>
      </w:r>
      <w:r w:rsidR="000D77E2">
        <w:rPr>
          <w:color w:val="0000FF"/>
        </w:rPr>
        <w:t>If applicable, identify any situations where the subject should seek immediate medical care.</w:t>
      </w:r>
      <w:r w:rsidR="000D77E2" w:rsidRPr="000846FA">
        <w:rPr>
          <w:color w:val="0000FF"/>
        </w:rPr>
        <w:t xml:space="preserve"> </w:t>
      </w:r>
      <w:r w:rsidR="000D77E2">
        <w:rPr>
          <w:color w:val="0000FF"/>
        </w:rPr>
        <w:t xml:space="preserve">Do NOT include the risk of loss of confidentiality to avoid duplicating information in the </w:t>
      </w:r>
      <w:r w:rsidR="000D77E2">
        <w:rPr>
          <w:b/>
          <w:color w:val="0000FF"/>
        </w:rPr>
        <w:t>Confidentiality</w:t>
      </w:r>
      <w:r w:rsidR="000D77E2">
        <w:rPr>
          <w:color w:val="0000FF"/>
        </w:rPr>
        <w:t xml:space="preserve"> section.</w:t>
      </w:r>
    </w:p>
    <w:p w14:paraId="55871049" w14:textId="7078175E" w:rsidR="000846FA" w:rsidRDefault="000846FA" w:rsidP="000846FA">
      <w:pPr>
        <w:rPr>
          <w:color w:val="0000FF"/>
        </w:rPr>
      </w:pPr>
    </w:p>
    <w:p w14:paraId="4A25533B" w14:textId="0C387314" w:rsidR="00823632" w:rsidRDefault="00823632" w:rsidP="000846FA">
      <w:r>
        <w:rPr>
          <w:color w:val="FF0000"/>
        </w:rPr>
        <w:t xml:space="preserve">[Include if the study is greater than minimal risk; otherwise, delete sentence] </w:t>
      </w:r>
      <w:r>
        <w:t xml:space="preserve">There may be unknown risks or discomforts involved. </w:t>
      </w:r>
    </w:p>
    <w:p w14:paraId="6CA36D60" w14:textId="0F20EF82" w:rsidR="00193171" w:rsidRDefault="00193171" w:rsidP="000846FA">
      <w:pPr>
        <w:rPr>
          <w:color w:val="0000FF"/>
        </w:rPr>
      </w:pPr>
    </w:p>
    <w:p w14:paraId="3C1A1B69" w14:textId="43861C0E" w:rsidR="001A56B5" w:rsidRPr="001A56B5" w:rsidRDefault="001A56B5" w:rsidP="000846FA">
      <w:pPr>
        <w:rPr>
          <w:rFonts w:cs="Arial"/>
          <w:color w:val="0000FF"/>
        </w:rPr>
      </w:pPr>
      <w:r>
        <w:rPr>
          <w:color w:val="FF0000"/>
        </w:rPr>
        <w:t>[Include i</w:t>
      </w:r>
      <w:r w:rsidRPr="001A56B5">
        <w:rPr>
          <w:rFonts w:cs="Arial"/>
          <w:color w:val="FF0000"/>
        </w:rPr>
        <w:t>f there are any consequences of a decision to withdraw from the study or any necessary procedures for withdrawing</w:t>
      </w:r>
      <w:r>
        <w:rPr>
          <w:rFonts w:cs="Arial"/>
          <w:color w:val="FF0000"/>
        </w:rPr>
        <w:t xml:space="preserve">; otherwise, delete paragraph] </w:t>
      </w:r>
      <w:r>
        <w:rPr>
          <w:rFonts w:cs="Arial"/>
        </w:rPr>
        <w:t xml:space="preserve">If you </w:t>
      </w:r>
      <w:r w:rsidR="00AA2F60" w:rsidRPr="00E95C23">
        <w:rPr>
          <w:rFonts w:cs="Arial"/>
          <w:color w:val="00B050"/>
        </w:rPr>
        <w:t xml:space="preserve">or your child </w:t>
      </w:r>
      <w:r w:rsidR="00AA2F60">
        <w:rPr>
          <w:rFonts w:cs="Arial"/>
        </w:rPr>
        <w:t>decide</w:t>
      </w:r>
      <w:r w:rsidR="00AA2F60" w:rsidRPr="00E95C23">
        <w:rPr>
          <w:rFonts w:cs="Arial"/>
          <w:color w:val="00B050"/>
        </w:rPr>
        <w:t>s</w:t>
      </w:r>
      <w:r>
        <w:rPr>
          <w:rFonts w:cs="Arial"/>
        </w:rPr>
        <w:t xml:space="preserve"> that you</w:t>
      </w:r>
      <w:r w:rsidR="00AA2F60">
        <w:rPr>
          <w:rFonts w:cs="Arial"/>
        </w:rPr>
        <w:t>r child should</w:t>
      </w:r>
      <w:r>
        <w:rPr>
          <w:rFonts w:cs="Arial"/>
        </w:rPr>
        <w:t xml:space="preserve"> stop being in the study, </w:t>
      </w:r>
      <w:r w:rsidR="00F75FCC">
        <w:rPr>
          <w:rFonts w:cs="Arial"/>
        </w:rPr>
        <w:t>we ask that</w:t>
      </w:r>
      <w:r w:rsidR="00EE4C2F">
        <w:rPr>
          <w:rFonts w:cs="Arial"/>
        </w:rPr>
        <w:t xml:space="preserve"> you</w:t>
      </w:r>
      <w:r w:rsidR="00F75FCC">
        <w:rPr>
          <w:rFonts w:cs="Arial"/>
        </w:rPr>
        <w:t xml:space="preserve"> </w:t>
      </w:r>
      <w:r w:rsidR="00AA2F60" w:rsidRPr="00E95C23">
        <w:rPr>
          <w:rFonts w:cs="Arial"/>
          <w:color w:val="00B050"/>
        </w:rPr>
        <w:t xml:space="preserve">or your child </w:t>
      </w:r>
      <w:r w:rsidR="00AA2F60">
        <w:rPr>
          <w:rFonts w:cs="Arial"/>
        </w:rPr>
        <w:t>let</w:t>
      </w:r>
      <w:r w:rsidR="00AA2F60" w:rsidRPr="00E95C23">
        <w:rPr>
          <w:rFonts w:cs="Arial"/>
          <w:color w:val="00B050"/>
        </w:rPr>
        <w:t>s</w:t>
      </w:r>
      <w:r w:rsidR="00AA2F60">
        <w:rPr>
          <w:rFonts w:cs="Arial"/>
        </w:rPr>
        <w:t xml:space="preserve"> </w:t>
      </w:r>
      <w:r w:rsidR="00F75FCC">
        <w:rPr>
          <w:rFonts w:cs="Arial"/>
        </w:rPr>
        <w:t>us know</w:t>
      </w:r>
      <w:r w:rsidR="00F77532">
        <w:rPr>
          <w:rFonts w:cs="Arial"/>
        </w:rPr>
        <w:t>. If you</w:t>
      </w:r>
      <w:r w:rsidR="00AA2F60">
        <w:rPr>
          <w:rFonts w:cs="Arial"/>
        </w:rPr>
        <w:t>r child</w:t>
      </w:r>
      <w:r w:rsidR="00F77532">
        <w:rPr>
          <w:rFonts w:cs="Arial"/>
        </w:rPr>
        <w:t xml:space="preserve"> stop</w:t>
      </w:r>
      <w:r w:rsidR="00AA2F60">
        <w:rPr>
          <w:rFonts w:cs="Arial"/>
        </w:rPr>
        <w:t>s</w:t>
      </w:r>
      <w:r w:rsidR="00F77532">
        <w:rPr>
          <w:rFonts w:cs="Arial"/>
        </w:rPr>
        <w:t xml:space="preserve"> early,</w:t>
      </w:r>
      <w:r w:rsidR="00F75FCC">
        <w:rPr>
          <w:rFonts w:cs="Arial"/>
        </w:rPr>
        <w:t xml:space="preserve"> </w:t>
      </w:r>
      <w:r w:rsidR="00587333">
        <w:rPr>
          <w:rFonts w:cs="Arial"/>
          <w:color w:val="0000FF"/>
        </w:rPr>
        <w:t>list ri</w:t>
      </w:r>
      <w:r w:rsidR="00F75FCC">
        <w:rPr>
          <w:rFonts w:cs="Arial"/>
          <w:color w:val="0000FF"/>
        </w:rPr>
        <w:t xml:space="preserve">sks of withdrawing. </w:t>
      </w:r>
      <w:r w:rsidR="00F75FCC">
        <w:rPr>
          <w:rFonts w:cs="Arial"/>
        </w:rPr>
        <w:t>Y</w:t>
      </w:r>
      <w:r>
        <w:rPr>
          <w:rFonts w:cs="Arial"/>
        </w:rPr>
        <w:t xml:space="preserve">ou </w:t>
      </w:r>
      <w:r w:rsidR="00AA2F60">
        <w:rPr>
          <w:rFonts w:cs="Arial"/>
          <w:color w:val="00B050"/>
        </w:rPr>
        <w:t xml:space="preserve">and </w:t>
      </w:r>
      <w:r w:rsidR="00AA2F60" w:rsidRPr="00E95C23">
        <w:rPr>
          <w:rFonts w:cs="Arial"/>
          <w:color w:val="00B050"/>
        </w:rPr>
        <w:t xml:space="preserve">your child </w:t>
      </w:r>
      <w:r w:rsidR="00F75FCC">
        <w:rPr>
          <w:rFonts w:cs="Arial"/>
        </w:rPr>
        <w:t>are free to stop at any time, but if you tell us,</w:t>
      </w:r>
      <w:r w:rsidRPr="001A56B5">
        <w:rPr>
          <w:rFonts w:cs="Arial"/>
        </w:rPr>
        <w:t xml:space="preserve"> we can do </w:t>
      </w:r>
      <w:r w:rsidR="00A058D1">
        <w:rPr>
          <w:rFonts w:cs="Arial"/>
        </w:rPr>
        <w:t>some things</w:t>
      </w:r>
      <w:r w:rsidRPr="001A56B5">
        <w:rPr>
          <w:rFonts w:cs="Arial"/>
        </w:rPr>
        <w:t xml:space="preserve"> to help keep you</w:t>
      </w:r>
      <w:r w:rsidR="00AA2F60">
        <w:rPr>
          <w:rFonts w:cs="Arial"/>
        </w:rPr>
        <w:t>r child</w:t>
      </w:r>
      <w:r w:rsidRPr="001A56B5">
        <w:rPr>
          <w:rFonts w:cs="Arial"/>
        </w:rPr>
        <w:t xml:space="preserve"> safe</w:t>
      </w:r>
      <w:r w:rsidR="00A058D1">
        <w:rPr>
          <w:rFonts w:cs="Arial"/>
        </w:rPr>
        <w:t>. These things include</w:t>
      </w:r>
      <w:r>
        <w:rPr>
          <w:rFonts w:cs="Arial"/>
        </w:rPr>
        <w:t xml:space="preserve"> </w:t>
      </w:r>
      <w:r w:rsidR="00587333">
        <w:rPr>
          <w:rFonts w:cs="Arial"/>
          <w:color w:val="0000FF"/>
        </w:rPr>
        <w:t>list p</w:t>
      </w:r>
      <w:r>
        <w:rPr>
          <w:rFonts w:cs="Arial"/>
          <w:color w:val="0000FF"/>
        </w:rPr>
        <w:t>rocedures for orderly withdrawal</w:t>
      </w:r>
      <w:r w:rsidR="008B3FF2">
        <w:rPr>
          <w:rFonts w:cs="Arial"/>
          <w:color w:val="0000FF"/>
        </w:rPr>
        <w:t>.</w:t>
      </w:r>
      <w:r w:rsidR="006D0630">
        <w:rPr>
          <w:rFonts w:cs="Arial"/>
          <w:color w:val="0000FF"/>
        </w:rPr>
        <w:t xml:space="preserve"> </w:t>
      </w:r>
    </w:p>
    <w:p w14:paraId="61DD78B4" w14:textId="77777777" w:rsidR="001A56B5" w:rsidRDefault="001A56B5" w:rsidP="000846FA">
      <w:pPr>
        <w:rPr>
          <w:rFonts w:cs="Arial"/>
        </w:rPr>
      </w:pPr>
    </w:p>
    <w:p w14:paraId="79978BDC" w14:textId="3F171931" w:rsidR="00193171" w:rsidRDefault="00193171" w:rsidP="000846FA">
      <w:r>
        <w:rPr>
          <w:color w:val="FF0000"/>
        </w:rPr>
        <w:t xml:space="preserve">[Include </w:t>
      </w:r>
      <w:r w:rsidR="007A44EB">
        <w:rPr>
          <w:color w:val="FF0000"/>
        </w:rPr>
        <w:t xml:space="preserve">and edit </w:t>
      </w:r>
      <w:r>
        <w:rPr>
          <w:color w:val="FF0000"/>
        </w:rPr>
        <w:t xml:space="preserve">if </w:t>
      </w:r>
      <w:r w:rsidR="00794B0D">
        <w:rPr>
          <w:color w:val="FF0000"/>
        </w:rPr>
        <w:t xml:space="preserve">female children </w:t>
      </w:r>
      <w:r w:rsidR="00957DD7">
        <w:rPr>
          <w:color w:val="FF0000"/>
        </w:rPr>
        <w:t xml:space="preserve">in the study should not become </w:t>
      </w:r>
      <w:r>
        <w:rPr>
          <w:color w:val="FF0000"/>
        </w:rPr>
        <w:t>pregnant because of risks to the fetus</w:t>
      </w:r>
      <w:r w:rsidR="00794B0D">
        <w:rPr>
          <w:color w:val="FF0000"/>
        </w:rPr>
        <w:t xml:space="preserve"> </w:t>
      </w:r>
      <w:r w:rsidR="00794B0D" w:rsidRPr="00794B0D">
        <w:rPr>
          <w:color w:val="FF0000"/>
        </w:rPr>
        <w:t>(not applicable if all female children will be below the age of menarche)</w:t>
      </w:r>
      <w:r>
        <w:rPr>
          <w:color w:val="FF0000"/>
        </w:rPr>
        <w:t xml:space="preserve">; otherwise, delete paragraph] </w:t>
      </w:r>
      <w:r w:rsidRPr="00193171">
        <w:t>If you</w:t>
      </w:r>
      <w:r w:rsidR="00AA2F60">
        <w:t>r child is female and</w:t>
      </w:r>
      <w:r w:rsidRPr="00193171">
        <w:t xml:space="preserve"> </w:t>
      </w:r>
      <w:r w:rsidR="00741EDD">
        <w:t>get</w:t>
      </w:r>
      <w:r w:rsidR="00AA2F60">
        <w:t>s</w:t>
      </w:r>
      <w:r w:rsidRPr="00193171">
        <w:t xml:space="preserve"> pregnant while in this study, it could be </w:t>
      </w:r>
      <w:r w:rsidR="00741EDD">
        <w:t>bad</w:t>
      </w:r>
      <w:r w:rsidRPr="00193171">
        <w:t xml:space="preserve"> for the </w:t>
      </w:r>
      <w:r w:rsidR="00DF57A6" w:rsidRPr="001C0439">
        <w:rPr>
          <w:color w:val="0000FF"/>
        </w:rPr>
        <w:t>fetus</w:t>
      </w:r>
      <w:r w:rsidR="001C0439" w:rsidRPr="001C0439">
        <w:rPr>
          <w:color w:val="0000FF"/>
        </w:rPr>
        <w:t>/baby</w:t>
      </w:r>
      <w:r w:rsidRPr="00193171">
        <w:t>. You</w:t>
      </w:r>
      <w:r w:rsidR="00AA2F60">
        <w:t>r daughter</w:t>
      </w:r>
      <w:r w:rsidRPr="00193171">
        <w:t xml:space="preserve"> must use birth control if </w:t>
      </w:r>
      <w:r w:rsidR="00AA2F60">
        <w:t>she</w:t>
      </w:r>
      <w:r w:rsidRPr="00193171">
        <w:t xml:space="preserve"> ha</w:t>
      </w:r>
      <w:r w:rsidR="00AA2F60">
        <w:t>s</w:t>
      </w:r>
      <w:r w:rsidRPr="00193171">
        <w:t xml:space="preserve"> sex with men while in this study</w:t>
      </w:r>
      <w:r w:rsidR="00741EDD">
        <w:t>.</w:t>
      </w:r>
      <w:r w:rsidRPr="00193171">
        <w:t xml:space="preserve"> </w:t>
      </w:r>
      <w:r w:rsidR="007A44EB">
        <w:rPr>
          <w:color w:val="FF0000"/>
        </w:rPr>
        <w:t>[</w:t>
      </w:r>
      <w:r w:rsidR="00741EDD">
        <w:rPr>
          <w:color w:val="FF0000"/>
        </w:rPr>
        <w:t>Include</w:t>
      </w:r>
      <w:r w:rsidR="007A44EB">
        <w:rPr>
          <w:color w:val="FF0000"/>
        </w:rPr>
        <w:t xml:space="preserve"> </w:t>
      </w:r>
      <w:r w:rsidR="00447E74">
        <w:rPr>
          <w:color w:val="FF0000"/>
        </w:rPr>
        <w:t xml:space="preserve">or modify time frame </w:t>
      </w:r>
      <w:r w:rsidR="007A44EB">
        <w:rPr>
          <w:color w:val="FF0000"/>
        </w:rPr>
        <w:t>if applicable</w:t>
      </w:r>
      <w:r w:rsidR="00D6496E">
        <w:rPr>
          <w:color w:val="FF0000"/>
        </w:rPr>
        <w:t>;</w:t>
      </w:r>
      <w:r w:rsidR="007A44EB">
        <w:rPr>
          <w:color w:val="FF0000"/>
        </w:rPr>
        <w:t xml:space="preserve"> otherwise, delete] </w:t>
      </w:r>
      <w:r w:rsidR="00AA2F60">
        <w:rPr>
          <w:color w:val="0000FF"/>
        </w:rPr>
        <w:t xml:space="preserve">She </w:t>
      </w:r>
      <w:r w:rsidR="00741EDD">
        <w:rPr>
          <w:color w:val="0000FF"/>
        </w:rPr>
        <w:t>should also keep using birth control for three months after the study ends</w:t>
      </w:r>
      <w:r w:rsidRPr="00193171">
        <w:t xml:space="preserve">. </w:t>
      </w:r>
      <w:r w:rsidR="00741EDD">
        <w:t>Only some</w:t>
      </w:r>
      <w:r w:rsidRPr="00193171">
        <w:t xml:space="preserve"> birth control methods work well enough to be safe while you</w:t>
      </w:r>
      <w:r w:rsidR="00AA2F60">
        <w:t>r daughter is</w:t>
      </w:r>
      <w:r w:rsidRPr="00193171">
        <w:t xml:space="preserve"> </w:t>
      </w:r>
      <w:r w:rsidR="00741EDD">
        <w:t>in</w:t>
      </w:r>
      <w:r w:rsidRPr="00193171">
        <w:t xml:space="preserve"> this study</w:t>
      </w:r>
      <w:r w:rsidR="00741EDD">
        <w:t>. These methods are</w:t>
      </w:r>
      <w:r w:rsidRPr="00193171">
        <w:t xml:space="preserve"> oral contraceptives (the pill), intrauterine devices (IUDs), contraceptive implants under the skin, contraceptive rings or patches or injections, diaphragms with spermicide</w:t>
      </w:r>
      <w:r w:rsidR="007D5BF4">
        <w:t>,</w:t>
      </w:r>
      <w:r w:rsidRPr="00193171">
        <w:t xml:space="preserve"> and condoms with foam. You</w:t>
      </w:r>
      <w:r w:rsidR="00AA2F60">
        <w:t>r daughter</w:t>
      </w:r>
      <w:r w:rsidRPr="00193171">
        <w:t xml:space="preserve"> should not </w:t>
      </w:r>
      <w:r w:rsidR="00741EDD">
        <w:t>be</w:t>
      </w:r>
      <w:r w:rsidRPr="00193171">
        <w:t xml:space="preserve"> in this study if </w:t>
      </w:r>
      <w:r w:rsidR="00AA2F60">
        <w:t>she h</w:t>
      </w:r>
      <w:r w:rsidRPr="00193171">
        <w:t>as sex with men and cannot use one of these birth control methods.</w:t>
      </w:r>
      <w:r w:rsidR="006D0630">
        <w:t xml:space="preserve"> </w:t>
      </w:r>
    </w:p>
    <w:p w14:paraId="35BF9F0F" w14:textId="20BDFDAD" w:rsidR="001C405A" w:rsidRDefault="001C405A" w:rsidP="00AA752A"/>
    <w:p w14:paraId="5A4EEBEE" w14:textId="6DD807C2" w:rsidR="001C405A" w:rsidRDefault="006538C9" w:rsidP="00AA752A">
      <w:r>
        <w:rPr>
          <w:b/>
          <w:u w:val="single"/>
        </w:rPr>
        <w:t>Potential Benefits</w:t>
      </w:r>
    </w:p>
    <w:p w14:paraId="010E3087" w14:textId="0CC42807" w:rsidR="008B01EF" w:rsidRDefault="008B01EF" w:rsidP="008B01EF">
      <w:pPr>
        <w:tabs>
          <w:tab w:val="left" w:pos="1260"/>
        </w:tabs>
      </w:pPr>
    </w:p>
    <w:p w14:paraId="1BD0808B" w14:textId="630F10AD" w:rsidR="00957DD7" w:rsidRDefault="00957DD7" w:rsidP="008B01EF">
      <w:pPr>
        <w:tabs>
          <w:tab w:val="left" w:pos="1260"/>
        </w:tabs>
      </w:pPr>
      <w:r>
        <w:rPr>
          <w:color w:val="FF0000"/>
        </w:rPr>
        <w:t>[Include A or B]</w:t>
      </w:r>
    </w:p>
    <w:p w14:paraId="29126600" w14:textId="54F37A2C" w:rsidR="006538C9" w:rsidRDefault="006538C9" w:rsidP="008B01EF">
      <w:pPr>
        <w:tabs>
          <w:tab w:val="left" w:pos="1260"/>
        </w:tabs>
      </w:pPr>
      <w:r>
        <w:rPr>
          <w:color w:val="FF0000"/>
        </w:rPr>
        <w:t>[</w:t>
      </w:r>
      <w:r w:rsidR="00957DD7">
        <w:rPr>
          <w:color w:val="FF0000"/>
        </w:rPr>
        <w:t xml:space="preserve">A. </w:t>
      </w:r>
      <w:r>
        <w:rPr>
          <w:color w:val="FF0000"/>
        </w:rPr>
        <w:t xml:space="preserve">Include if there is a potential direct benefit to subjects; otherwise, </w:t>
      </w:r>
      <w:r w:rsidR="00546137">
        <w:rPr>
          <w:color w:val="FF0000"/>
        </w:rPr>
        <w:t xml:space="preserve">delete </w:t>
      </w:r>
      <w:r>
        <w:rPr>
          <w:color w:val="FF0000"/>
        </w:rPr>
        <w:t xml:space="preserve">paragraph] </w:t>
      </w:r>
      <w:r w:rsidRPr="001F559F">
        <w:t xml:space="preserve">The benefits of </w:t>
      </w:r>
      <w:r w:rsidR="003C39D1">
        <w:t>being</w:t>
      </w:r>
      <w:r w:rsidRPr="001F559F">
        <w:t xml:space="preserve"> in this study may be: </w:t>
      </w:r>
      <w:r w:rsidR="00587333">
        <w:rPr>
          <w:color w:val="0000FF"/>
        </w:rPr>
        <w:t>list p</w:t>
      </w:r>
      <w:r>
        <w:rPr>
          <w:color w:val="0000FF"/>
        </w:rPr>
        <w:t>otential benefits</w:t>
      </w:r>
      <w:r w:rsidRPr="001F559F">
        <w:t xml:space="preserve">. </w:t>
      </w:r>
      <w:r w:rsidR="00E92040" w:rsidRPr="007A44EB">
        <w:t>However</w:t>
      </w:r>
      <w:r w:rsidR="00E92040" w:rsidRPr="001F559F">
        <w:t>, you</w:t>
      </w:r>
      <w:r w:rsidR="00AA2F60">
        <w:t>r child</w:t>
      </w:r>
      <w:r w:rsidR="00E92040" w:rsidRPr="001F559F">
        <w:t xml:space="preserve"> may not receive any benefit.</w:t>
      </w:r>
      <w:r w:rsidR="00E92040">
        <w:t xml:space="preserve"> </w:t>
      </w:r>
      <w:r w:rsidR="003C39D1">
        <w:t>Y</w:t>
      </w:r>
      <w:r w:rsidR="007A44EB">
        <w:t xml:space="preserve">our </w:t>
      </w:r>
      <w:r w:rsidR="00AA2F60">
        <w:t xml:space="preserve">child </w:t>
      </w:r>
      <w:r w:rsidR="003C39D1">
        <w:t>being in the study</w:t>
      </w:r>
      <w:r w:rsidR="007A44EB">
        <w:t xml:space="preserve"> may help the investigator</w:t>
      </w:r>
      <w:r w:rsidR="003C39D1">
        <w:t>s</w:t>
      </w:r>
      <w:r w:rsidR="007A44EB">
        <w:t xml:space="preserve"> </w:t>
      </w:r>
      <w:r w:rsidR="003C39D1">
        <w:t xml:space="preserve">learn </w:t>
      </w:r>
      <w:r w:rsidR="00587333">
        <w:rPr>
          <w:color w:val="0000FF"/>
        </w:rPr>
        <w:t>list w</w:t>
      </w:r>
      <w:r w:rsidR="007A44EB">
        <w:rPr>
          <w:color w:val="0000FF"/>
        </w:rPr>
        <w:t xml:space="preserve">hat investigators </w:t>
      </w:r>
      <w:r w:rsidR="007A44EB" w:rsidRPr="0033703E">
        <w:rPr>
          <w:color w:val="0000FF"/>
        </w:rPr>
        <w:t>will learn</w:t>
      </w:r>
      <w:r w:rsidR="00741EDD">
        <w:rPr>
          <w:color w:val="0000FF"/>
        </w:rPr>
        <w:t xml:space="preserve">. </w:t>
      </w:r>
    </w:p>
    <w:p w14:paraId="0192932A" w14:textId="77777777" w:rsidR="006538C9" w:rsidRDefault="006538C9" w:rsidP="008B01EF">
      <w:pPr>
        <w:tabs>
          <w:tab w:val="left" w:pos="1260"/>
        </w:tabs>
      </w:pPr>
    </w:p>
    <w:p w14:paraId="5C405D99" w14:textId="7FD5666F" w:rsidR="006538C9" w:rsidRDefault="006538C9" w:rsidP="008B01EF">
      <w:pPr>
        <w:tabs>
          <w:tab w:val="left" w:pos="1260"/>
        </w:tabs>
      </w:pPr>
      <w:r>
        <w:rPr>
          <w:color w:val="FF0000"/>
        </w:rPr>
        <w:t>[</w:t>
      </w:r>
      <w:r w:rsidR="00957DD7">
        <w:rPr>
          <w:color w:val="FF0000"/>
        </w:rPr>
        <w:t xml:space="preserve">B. </w:t>
      </w:r>
      <w:r>
        <w:rPr>
          <w:color w:val="FF0000"/>
        </w:rPr>
        <w:t xml:space="preserve">Include if there is no potential direct benefit to subjects; otherwise, </w:t>
      </w:r>
      <w:r w:rsidR="00546137">
        <w:rPr>
          <w:color w:val="FF0000"/>
        </w:rPr>
        <w:t>delete</w:t>
      </w:r>
      <w:r>
        <w:rPr>
          <w:color w:val="FF0000"/>
        </w:rPr>
        <w:t xml:space="preserve"> paragraph] </w:t>
      </w:r>
      <w:r w:rsidRPr="001F559F">
        <w:t>You</w:t>
      </w:r>
      <w:r w:rsidR="00AA2F60">
        <w:t>r child</w:t>
      </w:r>
      <w:r w:rsidRPr="001F559F">
        <w:t xml:space="preserve"> will receive no direct benefit from </w:t>
      </w:r>
      <w:r w:rsidR="003C39D1">
        <w:t>being</w:t>
      </w:r>
      <w:r w:rsidRPr="001F559F">
        <w:t xml:space="preserve"> in this study. </w:t>
      </w:r>
      <w:r w:rsidR="003C39D1">
        <w:t>Y</w:t>
      </w:r>
      <w:r w:rsidRPr="001F559F">
        <w:t xml:space="preserve">our </w:t>
      </w:r>
      <w:r w:rsidR="00AA2F60">
        <w:t xml:space="preserve">child </w:t>
      </w:r>
      <w:r w:rsidR="003C39D1">
        <w:t xml:space="preserve">being in this study may </w:t>
      </w:r>
      <w:r w:rsidRPr="001F559F">
        <w:t>help the investigators</w:t>
      </w:r>
      <w:r w:rsidR="003C39D1">
        <w:t xml:space="preserve"> learn</w:t>
      </w:r>
      <w:r w:rsidRPr="001F559F">
        <w:t xml:space="preserve"> </w:t>
      </w:r>
      <w:r w:rsidR="00587333">
        <w:rPr>
          <w:color w:val="0000FF"/>
        </w:rPr>
        <w:t>list w</w:t>
      </w:r>
      <w:r>
        <w:rPr>
          <w:color w:val="0000FF"/>
        </w:rPr>
        <w:t>hat investigators will learn</w:t>
      </w:r>
      <w:r w:rsidR="00A33582">
        <w:rPr>
          <w:color w:val="0000FF"/>
        </w:rPr>
        <w:t xml:space="preserve">. </w:t>
      </w:r>
    </w:p>
    <w:p w14:paraId="154FDB84" w14:textId="0B632A5C" w:rsidR="008B01EF" w:rsidRDefault="008B01EF" w:rsidP="00AA752A"/>
    <w:p w14:paraId="765CBD19" w14:textId="68589FAB" w:rsidR="006538C9" w:rsidRDefault="003B2590" w:rsidP="00AA752A">
      <w:pPr>
        <w:rPr>
          <w:b/>
          <w:u w:val="single"/>
        </w:rPr>
      </w:pPr>
      <w:r>
        <w:rPr>
          <w:color w:val="FF0000"/>
        </w:rPr>
        <w:t xml:space="preserve">[Include </w:t>
      </w:r>
      <w:r w:rsidR="00D6496E">
        <w:rPr>
          <w:b/>
          <w:color w:val="FF0000"/>
        </w:rPr>
        <w:t xml:space="preserve">Alternatives </w:t>
      </w:r>
      <w:r>
        <w:rPr>
          <w:color w:val="FF0000"/>
        </w:rPr>
        <w:t>if the</w:t>
      </w:r>
      <w:r w:rsidR="008B3FF2">
        <w:rPr>
          <w:color w:val="FF0000"/>
        </w:rPr>
        <w:t xml:space="preserve"> study is expected to have a direct benefit; </w:t>
      </w:r>
      <w:r>
        <w:rPr>
          <w:color w:val="FF0000"/>
        </w:rPr>
        <w:t xml:space="preserve">otherwise, </w:t>
      </w:r>
      <w:r w:rsidR="00546137">
        <w:rPr>
          <w:color w:val="FF0000"/>
        </w:rPr>
        <w:t xml:space="preserve">delete </w:t>
      </w:r>
      <w:r w:rsidR="00546137" w:rsidRPr="00957DD7">
        <w:rPr>
          <w:b/>
          <w:color w:val="FF0000"/>
        </w:rPr>
        <w:t>entire</w:t>
      </w:r>
      <w:r w:rsidR="00546137">
        <w:rPr>
          <w:color w:val="FF0000"/>
        </w:rPr>
        <w:t xml:space="preserve"> </w:t>
      </w:r>
      <w:r w:rsidR="00ED2140">
        <w:rPr>
          <w:color w:val="FF0000"/>
        </w:rPr>
        <w:t xml:space="preserve">Alternatives </w:t>
      </w:r>
      <w:r w:rsidR="00546137">
        <w:rPr>
          <w:color w:val="FF0000"/>
        </w:rPr>
        <w:t>section</w:t>
      </w:r>
      <w:r>
        <w:rPr>
          <w:color w:val="FF0000"/>
        </w:rPr>
        <w:t xml:space="preserve">] </w:t>
      </w:r>
      <w:r>
        <w:rPr>
          <w:b/>
          <w:u w:val="single"/>
        </w:rPr>
        <w:t>Alternatives</w:t>
      </w:r>
    </w:p>
    <w:p w14:paraId="2868FF7A" w14:textId="3AFC9964" w:rsidR="003B2590" w:rsidRDefault="003B2590" w:rsidP="00AA752A">
      <w:pPr>
        <w:rPr>
          <w:b/>
          <w:u w:val="single"/>
        </w:rPr>
      </w:pPr>
    </w:p>
    <w:p w14:paraId="07956B78" w14:textId="211464C9" w:rsidR="003B2590" w:rsidRDefault="003B2590" w:rsidP="00AA752A">
      <w:pPr>
        <w:rPr>
          <w:color w:val="0000FF"/>
        </w:rPr>
      </w:pPr>
      <w:r w:rsidRPr="003B2590">
        <w:t xml:space="preserve">The following alternative procedures or treatments are available if you choose not to </w:t>
      </w:r>
      <w:r w:rsidR="00AA2F60">
        <w:t xml:space="preserve">have your child </w:t>
      </w:r>
      <w:r w:rsidR="00A33582">
        <w:t>be</w:t>
      </w:r>
      <w:r w:rsidRPr="003B2590">
        <w:t xml:space="preserve"> in this study</w:t>
      </w:r>
      <w:r>
        <w:t xml:space="preserve">: </w:t>
      </w:r>
      <w:r>
        <w:rPr>
          <w:color w:val="0000FF"/>
        </w:rPr>
        <w:t xml:space="preserve">list alternatives, including </w:t>
      </w:r>
      <w:r w:rsidR="00D72D3B">
        <w:rPr>
          <w:color w:val="0000FF"/>
        </w:rPr>
        <w:t xml:space="preserve">other methods to get potential direct benefits or </w:t>
      </w:r>
      <w:r>
        <w:rPr>
          <w:color w:val="0000FF"/>
        </w:rPr>
        <w:t xml:space="preserve">palliative care if appropriate. </w:t>
      </w:r>
    </w:p>
    <w:p w14:paraId="224EAB32" w14:textId="3A0EBEDC" w:rsidR="00845133" w:rsidRDefault="00845133" w:rsidP="00AA752A">
      <w:pPr>
        <w:rPr>
          <w:color w:val="0000FF"/>
        </w:rPr>
      </w:pPr>
    </w:p>
    <w:p w14:paraId="6535170E" w14:textId="41EC6C8A" w:rsidR="003B2590" w:rsidRDefault="003B2590" w:rsidP="00AA752A">
      <w:r>
        <w:rPr>
          <w:b/>
          <w:u w:val="single"/>
        </w:rPr>
        <w:t>Costs</w:t>
      </w:r>
    </w:p>
    <w:p w14:paraId="260CBF1A" w14:textId="3929800A" w:rsidR="003B2590" w:rsidRDefault="003B2590" w:rsidP="00AA752A"/>
    <w:p w14:paraId="55670672" w14:textId="538AF108" w:rsidR="00957DD7" w:rsidRDefault="00957DD7" w:rsidP="00957DD7">
      <w:pPr>
        <w:tabs>
          <w:tab w:val="left" w:pos="1260"/>
        </w:tabs>
      </w:pPr>
      <w:r>
        <w:rPr>
          <w:color w:val="FF0000"/>
        </w:rPr>
        <w:t>[Include A, B or C]</w:t>
      </w:r>
    </w:p>
    <w:p w14:paraId="2B023505" w14:textId="32347054" w:rsidR="00845133" w:rsidRPr="00FE30DE" w:rsidRDefault="003B2590" w:rsidP="00845133">
      <w:r>
        <w:rPr>
          <w:color w:val="FF0000"/>
        </w:rPr>
        <w:lastRenderedPageBreak/>
        <w:t>[</w:t>
      </w:r>
      <w:r w:rsidR="00957DD7">
        <w:rPr>
          <w:color w:val="FF0000"/>
        </w:rPr>
        <w:t xml:space="preserve">A. </w:t>
      </w:r>
      <w:r>
        <w:rPr>
          <w:color w:val="FF0000"/>
        </w:rPr>
        <w:t xml:space="preserve">Include </w:t>
      </w:r>
      <w:r w:rsidR="0040089B">
        <w:rPr>
          <w:color w:val="FF0000"/>
        </w:rPr>
        <w:t xml:space="preserve">and edit </w:t>
      </w:r>
      <w:r w:rsidR="00D72D3B">
        <w:rPr>
          <w:color w:val="FF0000"/>
        </w:rPr>
        <w:t xml:space="preserve">this entire paragraph </w:t>
      </w:r>
      <w:r w:rsidR="00FE30DE">
        <w:rPr>
          <w:color w:val="FF0000"/>
        </w:rPr>
        <w:t xml:space="preserve">if the study uses any </w:t>
      </w:r>
      <w:r w:rsidR="009272A1">
        <w:rPr>
          <w:color w:val="FF0000"/>
        </w:rPr>
        <w:t>TAMUK</w:t>
      </w:r>
      <w:r w:rsidR="00FE30DE">
        <w:rPr>
          <w:color w:val="FF0000"/>
        </w:rPr>
        <w:t xml:space="preserve"> clinical services</w:t>
      </w:r>
      <w:r w:rsidR="00D72D3B">
        <w:rPr>
          <w:color w:val="FF0000"/>
        </w:rPr>
        <w:t xml:space="preserve"> (include the first sentence if the study uses a drug or device)</w:t>
      </w:r>
      <w:r w:rsidR="00FE30DE">
        <w:rPr>
          <w:color w:val="FF0000"/>
        </w:rPr>
        <w:t xml:space="preserve">; </w:t>
      </w:r>
      <w:r w:rsidR="00533F4A">
        <w:rPr>
          <w:color w:val="FF0000"/>
        </w:rPr>
        <w:t xml:space="preserve">otherwise, </w:t>
      </w:r>
      <w:r w:rsidR="00C74920">
        <w:rPr>
          <w:color w:val="FF0000"/>
        </w:rPr>
        <w:t xml:space="preserve">delete </w:t>
      </w:r>
      <w:r w:rsidR="00533F4A">
        <w:rPr>
          <w:color w:val="FF0000"/>
        </w:rPr>
        <w:t>paragraph</w:t>
      </w:r>
      <w:r>
        <w:rPr>
          <w:color w:val="FF0000"/>
        </w:rPr>
        <w:t xml:space="preserve">] </w:t>
      </w:r>
      <w:r w:rsidR="00FE30DE">
        <w:t>The s</w:t>
      </w:r>
      <w:r w:rsidR="00FE30DE" w:rsidRPr="00FE30DE">
        <w:t xml:space="preserve">tudy </w:t>
      </w:r>
      <w:r w:rsidR="00FE30DE" w:rsidRPr="00FE30DE">
        <w:rPr>
          <w:color w:val="0000FF"/>
        </w:rPr>
        <w:t>drug/device</w:t>
      </w:r>
      <w:r w:rsidR="00FE30DE" w:rsidRPr="00FE30DE">
        <w:t xml:space="preserve"> wi</w:t>
      </w:r>
      <w:r w:rsidR="00FE30DE">
        <w:t xml:space="preserve">ll be provided by the Sponsor. </w:t>
      </w:r>
      <w:r w:rsidR="00FE30DE" w:rsidRPr="00FE30DE">
        <w:t>There</w:t>
      </w:r>
      <w:r w:rsidR="00A33582">
        <w:t xml:space="preserve"> are</w:t>
      </w:r>
      <w:r w:rsidR="00FE30DE" w:rsidRPr="00FE30DE">
        <w:t xml:space="preserve"> </w:t>
      </w:r>
      <w:r w:rsidR="00FE30DE" w:rsidRPr="00A33582">
        <w:rPr>
          <w:color w:val="0000FF"/>
        </w:rPr>
        <w:t>no</w:t>
      </w:r>
      <w:r w:rsidR="00A33582">
        <w:rPr>
          <w:color w:val="0000FF"/>
        </w:rPr>
        <w:t xml:space="preserve"> OR some</w:t>
      </w:r>
      <w:r w:rsidR="00FE30DE" w:rsidRPr="00A33582">
        <w:rPr>
          <w:color w:val="0000FF"/>
        </w:rPr>
        <w:t xml:space="preserve"> </w:t>
      </w:r>
      <w:r w:rsidR="00FE30DE" w:rsidRPr="00FE30DE">
        <w:t>additional cost</w:t>
      </w:r>
      <w:r w:rsidR="00A33582">
        <w:t>s</w:t>
      </w:r>
      <w:r w:rsidR="00FE30DE" w:rsidRPr="00FE30DE">
        <w:t xml:space="preserve"> to you</w:t>
      </w:r>
      <w:r w:rsidR="00FE30DE">
        <w:t xml:space="preserve"> </w:t>
      </w:r>
      <w:r w:rsidR="00AA2F60">
        <w:t xml:space="preserve">and your child </w:t>
      </w:r>
      <w:r w:rsidR="00FE30DE">
        <w:t xml:space="preserve">for </w:t>
      </w:r>
      <w:r w:rsidR="00A33582">
        <w:t>being</w:t>
      </w:r>
      <w:r w:rsidR="00FE30DE">
        <w:t xml:space="preserve"> in the study</w:t>
      </w:r>
      <w:r w:rsidR="00A33582">
        <w:t xml:space="preserve">. </w:t>
      </w:r>
      <w:r w:rsidR="00856423">
        <w:rPr>
          <w:color w:val="FF0000"/>
        </w:rPr>
        <w:t xml:space="preserve">[Include if there are additional costs; otherwise, delete] </w:t>
      </w:r>
      <w:r w:rsidR="00856423">
        <w:rPr>
          <w:color w:val="0000FF"/>
        </w:rPr>
        <w:t>The additional costs are</w:t>
      </w:r>
      <w:r w:rsidR="000F31BC">
        <w:rPr>
          <w:color w:val="0000FF"/>
        </w:rPr>
        <w:t xml:space="preserve"> </w:t>
      </w:r>
      <w:r w:rsidR="00856423">
        <w:rPr>
          <w:color w:val="0000FF"/>
        </w:rPr>
        <w:t>(</w:t>
      </w:r>
      <w:r w:rsidR="000F31BC">
        <w:rPr>
          <w:color w:val="0000FF"/>
        </w:rPr>
        <w:t>describe</w:t>
      </w:r>
      <w:r w:rsidR="00856423">
        <w:rPr>
          <w:color w:val="0000FF"/>
        </w:rPr>
        <w:t>)</w:t>
      </w:r>
      <w:r w:rsidR="00FE30DE">
        <w:t xml:space="preserve">. </w:t>
      </w:r>
      <w:r w:rsidR="00FE30DE" w:rsidRPr="00FE30DE">
        <w:t>Items and services done only for study purposes will be provided at no cost to you</w:t>
      </w:r>
      <w:r w:rsidR="00AA2F60">
        <w:t xml:space="preserve"> or your child</w:t>
      </w:r>
      <w:r w:rsidR="00856423">
        <w:t xml:space="preserve">. They won’t be </w:t>
      </w:r>
      <w:r w:rsidR="00FE30DE" w:rsidRPr="00FE30DE">
        <w:t xml:space="preserve">billed to your </w:t>
      </w:r>
      <w:r w:rsidR="00AA2F60">
        <w:t xml:space="preserve">child’s </w:t>
      </w:r>
      <w:r w:rsidR="00FE30DE" w:rsidRPr="00FE30DE">
        <w:t>health insurance</w:t>
      </w:r>
      <w:r w:rsidR="00856423">
        <w:t xml:space="preserve"> either</w:t>
      </w:r>
      <w:r w:rsidR="00FE30DE" w:rsidRPr="00FE30DE">
        <w:t xml:space="preserve">. You or your </w:t>
      </w:r>
      <w:r w:rsidR="00AA2F60">
        <w:t xml:space="preserve">child’s </w:t>
      </w:r>
      <w:r w:rsidR="00590B37">
        <w:t xml:space="preserve">health </w:t>
      </w:r>
      <w:r w:rsidR="00FE30DE" w:rsidRPr="00FE30DE">
        <w:t xml:space="preserve">insurance will be billed for all costs that are part of your </w:t>
      </w:r>
      <w:r w:rsidR="00AA2F60">
        <w:t xml:space="preserve">child’s </w:t>
      </w:r>
      <w:r w:rsidR="00FE30DE" w:rsidRPr="00FE30DE">
        <w:t>normal medical care</w:t>
      </w:r>
      <w:r w:rsidR="00856423">
        <w:t>. These costs</w:t>
      </w:r>
      <w:r w:rsidR="00FE30DE" w:rsidRPr="00FE30DE">
        <w:t xml:space="preserve"> includ</w:t>
      </w:r>
      <w:r w:rsidR="00856423">
        <w:t>e</w:t>
      </w:r>
      <w:r w:rsidR="00FE30DE">
        <w:t xml:space="preserve"> co-payments and deductibles. </w:t>
      </w:r>
      <w:r w:rsidR="00845133">
        <w:t xml:space="preserve">You can ask any questions now </w:t>
      </w:r>
      <w:r w:rsidR="00845133" w:rsidRPr="00FE30DE">
        <w:t xml:space="preserve">about insurance coverage for this study or </w:t>
      </w:r>
      <w:r w:rsidR="00845133">
        <w:t xml:space="preserve">about </w:t>
      </w:r>
      <w:r w:rsidR="00845133" w:rsidRPr="00FE30DE">
        <w:t xml:space="preserve">the research </w:t>
      </w:r>
      <w:r w:rsidR="00845133">
        <w:t>activities paid for</w:t>
      </w:r>
      <w:r w:rsidR="00845133" w:rsidRPr="00FE30DE">
        <w:t xml:space="preserve"> by the </w:t>
      </w:r>
      <w:r w:rsidR="00845133">
        <w:t>s</w:t>
      </w:r>
      <w:r w:rsidR="00845133" w:rsidRPr="00FE30DE">
        <w:t>ponsor</w:t>
      </w:r>
      <w:r w:rsidR="00845133">
        <w:t>. You can also ask the investigator later, using the number on the first page of this form</w:t>
      </w:r>
      <w:r w:rsidR="00845133" w:rsidRPr="00FE30DE">
        <w:t>.</w:t>
      </w:r>
      <w:r w:rsidR="00845133">
        <w:t xml:space="preserve"> </w:t>
      </w:r>
    </w:p>
    <w:p w14:paraId="532B5CDD" w14:textId="77777777" w:rsidR="006538C9" w:rsidRDefault="006538C9" w:rsidP="00AA752A"/>
    <w:p w14:paraId="0318AB76" w14:textId="1C8793E2" w:rsidR="00FE30DE" w:rsidRDefault="00FE30DE" w:rsidP="00AA752A">
      <w:r>
        <w:rPr>
          <w:color w:val="FF0000"/>
        </w:rPr>
        <w:t>[</w:t>
      </w:r>
      <w:r w:rsidR="00957DD7">
        <w:rPr>
          <w:color w:val="FF0000"/>
        </w:rPr>
        <w:t xml:space="preserve">B. </w:t>
      </w:r>
      <w:r>
        <w:rPr>
          <w:color w:val="FF0000"/>
        </w:rPr>
        <w:t xml:space="preserve">Include if the study does not use </w:t>
      </w:r>
      <w:r w:rsidR="009272A1">
        <w:rPr>
          <w:color w:val="FF0000"/>
        </w:rPr>
        <w:t>TAMUK</w:t>
      </w:r>
      <w:r>
        <w:rPr>
          <w:color w:val="FF0000"/>
        </w:rPr>
        <w:t xml:space="preserve"> clinical services and subjects may incur any costs; otherwise, delete sentence] </w:t>
      </w:r>
      <w:r>
        <w:t>If you</w:t>
      </w:r>
      <w:r w:rsidR="00845133">
        <w:t>r child is</w:t>
      </w:r>
      <w:r>
        <w:t xml:space="preserve"> in this study, you will have to pay for </w:t>
      </w:r>
      <w:r>
        <w:rPr>
          <w:color w:val="0000FF"/>
        </w:rPr>
        <w:t>list costs</w:t>
      </w:r>
    </w:p>
    <w:p w14:paraId="103B1BFB" w14:textId="77777777" w:rsidR="00FE30DE" w:rsidRDefault="00FE30DE" w:rsidP="00AA752A"/>
    <w:p w14:paraId="0DEEB59A" w14:textId="6CA048AA" w:rsidR="00533F4A" w:rsidRPr="00F84E2E" w:rsidRDefault="00FE30DE" w:rsidP="00AA752A">
      <w:r>
        <w:rPr>
          <w:color w:val="FF0000"/>
        </w:rPr>
        <w:t>[</w:t>
      </w:r>
      <w:r w:rsidR="00957DD7">
        <w:rPr>
          <w:color w:val="FF0000"/>
        </w:rPr>
        <w:t xml:space="preserve">C. </w:t>
      </w:r>
      <w:r>
        <w:rPr>
          <w:color w:val="FF0000"/>
        </w:rPr>
        <w:t xml:space="preserve">Include if the study does not use </w:t>
      </w:r>
      <w:r w:rsidR="009272A1">
        <w:rPr>
          <w:color w:val="FF0000"/>
        </w:rPr>
        <w:t>TAMUK</w:t>
      </w:r>
      <w:r>
        <w:rPr>
          <w:color w:val="FF0000"/>
        </w:rPr>
        <w:t xml:space="preserve"> clinical services and subjects will </w:t>
      </w:r>
      <w:r w:rsidR="00423335">
        <w:rPr>
          <w:color w:val="FF0000"/>
        </w:rPr>
        <w:t xml:space="preserve">not </w:t>
      </w:r>
      <w:r>
        <w:rPr>
          <w:color w:val="FF0000"/>
        </w:rPr>
        <w:t>incur any costs</w:t>
      </w:r>
      <w:r w:rsidR="00533F4A">
        <w:rPr>
          <w:color w:val="FF0000"/>
        </w:rPr>
        <w:t xml:space="preserve">; otherwise, </w:t>
      </w:r>
      <w:r w:rsidR="00C74920">
        <w:rPr>
          <w:color w:val="FF0000"/>
        </w:rPr>
        <w:t xml:space="preserve">delete </w:t>
      </w:r>
      <w:r w:rsidR="00F84E2E">
        <w:rPr>
          <w:color w:val="FF0000"/>
        </w:rPr>
        <w:t>sentence</w:t>
      </w:r>
      <w:r w:rsidR="00533F4A">
        <w:rPr>
          <w:color w:val="FF0000"/>
        </w:rPr>
        <w:t xml:space="preserve">] </w:t>
      </w:r>
      <w:r w:rsidR="00F84E2E">
        <w:t xml:space="preserve">There are no costs to you </w:t>
      </w:r>
      <w:r w:rsidR="00547022">
        <w:t xml:space="preserve">or your child </w:t>
      </w:r>
      <w:r w:rsidR="00F84E2E">
        <w:t xml:space="preserve">for </w:t>
      </w:r>
      <w:r w:rsidR="00845133">
        <w:t xml:space="preserve">your child </w:t>
      </w:r>
      <w:r w:rsidR="00932671">
        <w:t>being</w:t>
      </w:r>
      <w:r w:rsidR="00F84E2E">
        <w:t xml:space="preserve"> in this research study. </w:t>
      </w:r>
    </w:p>
    <w:p w14:paraId="2F4D8548" w14:textId="77777777" w:rsidR="0077336A" w:rsidRDefault="0077336A" w:rsidP="00AA752A"/>
    <w:p w14:paraId="7ACE1F57" w14:textId="3DF2640F" w:rsidR="00F84E2E" w:rsidRDefault="00F84E2E" w:rsidP="00AA752A">
      <w:pPr>
        <w:rPr>
          <w:b/>
        </w:rPr>
      </w:pPr>
      <w:r>
        <w:rPr>
          <w:b/>
          <w:u w:val="single"/>
        </w:rPr>
        <w:t>Payment</w:t>
      </w:r>
    </w:p>
    <w:p w14:paraId="16F57888" w14:textId="0449D509" w:rsidR="00F84E2E" w:rsidRDefault="00F84E2E" w:rsidP="00AA752A">
      <w:pPr>
        <w:rPr>
          <w:b/>
        </w:rPr>
      </w:pPr>
    </w:p>
    <w:p w14:paraId="24793F75" w14:textId="4CFB386F" w:rsidR="00957DD7" w:rsidRPr="00957DD7" w:rsidRDefault="00957DD7" w:rsidP="00957DD7">
      <w:pPr>
        <w:tabs>
          <w:tab w:val="left" w:pos="1260"/>
        </w:tabs>
      </w:pPr>
      <w:r>
        <w:rPr>
          <w:color w:val="FF0000"/>
        </w:rPr>
        <w:t>[Include A or B; include C if applicable]</w:t>
      </w:r>
    </w:p>
    <w:p w14:paraId="36C9AFC2" w14:textId="035FF2DE" w:rsidR="00F930D3" w:rsidRDefault="00F84E2E" w:rsidP="00F930D3">
      <w:pPr>
        <w:rPr>
          <w:color w:val="0000FF"/>
        </w:rPr>
      </w:pPr>
      <w:r>
        <w:rPr>
          <w:color w:val="FF0000"/>
        </w:rPr>
        <w:t>[</w:t>
      </w:r>
      <w:r w:rsidR="00957DD7">
        <w:rPr>
          <w:color w:val="FF0000"/>
        </w:rPr>
        <w:t xml:space="preserve">A. </w:t>
      </w:r>
      <w:r>
        <w:rPr>
          <w:color w:val="FF0000"/>
        </w:rPr>
        <w:t xml:space="preserve">Include if subjects will </w:t>
      </w:r>
      <w:r w:rsidR="00D152BF">
        <w:rPr>
          <w:color w:val="FF0000"/>
        </w:rPr>
        <w:t xml:space="preserve">be </w:t>
      </w:r>
      <w:r w:rsidR="00375438">
        <w:rPr>
          <w:color w:val="FF0000"/>
        </w:rPr>
        <w:t xml:space="preserve">given any </w:t>
      </w:r>
      <w:r w:rsidR="00CF3AB6">
        <w:rPr>
          <w:color w:val="FF0000"/>
        </w:rPr>
        <w:t xml:space="preserve">payment or </w:t>
      </w:r>
      <w:r w:rsidR="000D77E2">
        <w:rPr>
          <w:color w:val="FF0000"/>
        </w:rPr>
        <w:t>reimbursement</w:t>
      </w:r>
      <w:r>
        <w:rPr>
          <w:color w:val="FF0000"/>
        </w:rPr>
        <w:t xml:space="preserve">; otherwise, </w:t>
      </w:r>
      <w:r w:rsidR="00C74920">
        <w:rPr>
          <w:color w:val="FF0000"/>
        </w:rPr>
        <w:t>delete</w:t>
      </w:r>
      <w:r>
        <w:rPr>
          <w:color w:val="FF0000"/>
        </w:rPr>
        <w:t xml:space="preserve"> paragraph] </w:t>
      </w:r>
      <w:r>
        <w:t xml:space="preserve">You will receive </w:t>
      </w:r>
      <w:r>
        <w:rPr>
          <w:color w:val="0000FF"/>
        </w:rPr>
        <w:t>description of amount, method, and timing, including how payment will be prorated if the subject withdraws</w:t>
      </w:r>
      <w:r w:rsidR="00275E74">
        <w:rPr>
          <w:color w:val="0000FF"/>
        </w:rPr>
        <w:t xml:space="preserve"> and whether the child will receive any payment or </w:t>
      </w:r>
      <w:r w:rsidR="00F930D3">
        <w:rPr>
          <w:color w:val="0000FF"/>
        </w:rPr>
        <w:t>reimbursement</w:t>
      </w:r>
    </w:p>
    <w:p w14:paraId="1F7E7251" w14:textId="77AC203B" w:rsidR="00F84E2E" w:rsidRDefault="00F84E2E" w:rsidP="00AA752A">
      <w:pPr>
        <w:rPr>
          <w:color w:val="0000FF"/>
        </w:rPr>
      </w:pPr>
    </w:p>
    <w:p w14:paraId="0D5DE48F" w14:textId="0ADEB5E4" w:rsidR="002B6949" w:rsidRDefault="002B6949" w:rsidP="00AA752A">
      <w:r>
        <w:rPr>
          <w:color w:val="FF0000"/>
        </w:rPr>
        <w:t>[</w:t>
      </w:r>
      <w:r w:rsidR="00957DD7">
        <w:rPr>
          <w:color w:val="FF0000"/>
        </w:rPr>
        <w:t xml:space="preserve">B. </w:t>
      </w:r>
      <w:r>
        <w:rPr>
          <w:color w:val="FF0000"/>
        </w:rPr>
        <w:t xml:space="preserve">Include if subjects will not </w:t>
      </w:r>
      <w:r w:rsidR="00423335">
        <w:rPr>
          <w:color w:val="FF0000"/>
        </w:rPr>
        <w:t>receive any payment</w:t>
      </w:r>
      <w:r w:rsidR="00CF3AB6">
        <w:rPr>
          <w:color w:val="FF0000"/>
        </w:rPr>
        <w:t xml:space="preserve"> or </w:t>
      </w:r>
      <w:r w:rsidR="000D77E2">
        <w:rPr>
          <w:color w:val="FF0000"/>
        </w:rPr>
        <w:t>reimbursement</w:t>
      </w:r>
      <w:r>
        <w:rPr>
          <w:color w:val="FF0000"/>
        </w:rPr>
        <w:t xml:space="preserve">; otherwise, delete paragraph] </w:t>
      </w:r>
      <w:r>
        <w:t xml:space="preserve">You </w:t>
      </w:r>
      <w:r w:rsidR="001B4139">
        <w:t xml:space="preserve">and your child </w:t>
      </w:r>
      <w:r>
        <w:t>will not be paid for being in this study.</w:t>
      </w:r>
    </w:p>
    <w:p w14:paraId="72BC4036" w14:textId="00016E34" w:rsidR="002B6949" w:rsidRDefault="002B6949" w:rsidP="00AA752A"/>
    <w:p w14:paraId="51ED7A0F" w14:textId="4CF1B38D" w:rsidR="002B6949" w:rsidRPr="00FE4DA7" w:rsidRDefault="002B6949" w:rsidP="00AA752A">
      <w:pPr>
        <w:rPr>
          <w:color w:val="FF0000"/>
        </w:rPr>
      </w:pPr>
      <w:r>
        <w:rPr>
          <w:color w:val="FF0000"/>
        </w:rPr>
        <w:t>[</w:t>
      </w:r>
      <w:r w:rsidR="00957DD7">
        <w:rPr>
          <w:color w:val="FF0000"/>
        </w:rPr>
        <w:t xml:space="preserve">C. </w:t>
      </w:r>
      <w:r>
        <w:rPr>
          <w:color w:val="FF0000"/>
        </w:rPr>
        <w:t>Include if the research could lead to commercial pro</w:t>
      </w:r>
      <w:r w:rsidR="00D16E45">
        <w:rPr>
          <w:color w:val="FF0000"/>
        </w:rPr>
        <w:t>ducts</w:t>
      </w:r>
      <w:r>
        <w:rPr>
          <w:color w:val="FF0000"/>
        </w:rPr>
        <w:t xml:space="preserve">; otherwise, delete paragraph] </w:t>
      </w:r>
      <w:r w:rsidRPr="00FE4DA7">
        <w:rPr>
          <w:rFonts w:cs="Arial"/>
        </w:rPr>
        <w:t xml:space="preserve">The research may lead to the development of drugs, tests, or procedures that </w:t>
      </w:r>
      <w:r w:rsidR="00D16E45">
        <w:rPr>
          <w:rFonts w:cs="Arial"/>
        </w:rPr>
        <w:t>might have commercial value</w:t>
      </w:r>
      <w:r w:rsidRPr="00FE4DA7">
        <w:rPr>
          <w:rFonts w:cs="Arial"/>
        </w:rPr>
        <w:t xml:space="preserve">. </w:t>
      </w:r>
      <w:r w:rsidR="00D16E45">
        <w:rPr>
          <w:rFonts w:cs="Arial"/>
        </w:rPr>
        <w:t xml:space="preserve">You </w:t>
      </w:r>
      <w:r w:rsidR="001B4139">
        <w:rPr>
          <w:rFonts w:cs="Arial"/>
        </w:rPr>
        <w:t xml:space="preserve">or your child </w:t>
      </w:r>
      <w:r w:rsidR="00D16E45">
        <w:rPr>
          <w:rFonts w:cs="Arial"/>
        </w:rPr>
        <w:t>will not get any money if products are developed from the research</w:t>
      </w:r>
      <w:r w:rsidRPr="00FE4DA7">
        <w:rPr>
          <w:rFonts w:cs="Arial"/>
        </w:rPr>
        <w:t>.</w:t>
      </w:r>
    </w:p>
    <w:p w14:paraId="55CD051C" w14:textId="77777777" w:rsidR="002B6949" w:rsidRPr="00FE4DA7" w:rsidRDefault="002B6949" w:rsidP="00AA752A"/>
    <w:p w14:paraId="6908236F" w14:textId="0C573FF1" w:rsidR="00F84E2E" w:rsidRDefault="00F84E2E" w:rsidP="00AA752A">
      <w:pPr>
        <w:rPr>
          <w:u w:val="single"/>
        </w:rPr>
      </w:pPr>
      <w:r>
        <w:rPr>
          <w:b/>
          <w:u w:val="single"/>
        </w:rPr>
        <w:t>Confidentiality</w:t>
      </w:r>
    </w:p>
    <w:p w14:paraId="27AB0E10" w14:textId="77777777" w:rsidR="005A3283" w:rsidRDefault="005A3283" w:rsidP="005A3283">
      <w:pPr>
        <w:rPr>
          <w:u w:val="single"/>
        </w:rPr>
      </w:pPr>
      <w:r>
        <w:rPr>
          <w:color w:val="FF0000"/>
        </w:rPr>
        <w:t>[Include A or B]</w:t>
      </w:r>
    </w:p>
    <w:p w14:paraId="68475619" w14:textId="6B4D5E15" w:rsidR="005A3283" w:rsidRPr="00936D0E" w:rsidRDefault="005A3283" w:rsidP="005A3283">
      <w:pPr>
        <w:rPr>
          <w:color w:val="0000FF"/>
        </w:rPr>
      </w:pPr>
      <w:r w:rsidRPr="00F04BD4">
        <w:rPr>
          <w:color w:val="FF0000"/>
        </w:rPr>
        <w:t>[</w:t>
      </w:r>
      <w:r>
        <w:rPr>
          <w:color w:val="FF0000"/>
        </w:rPr>
        <w:t xml:space="preserve">A. Include the following paragraph and delete the remainder of the </w:t>
      </w:r>
      <w:r w:rsidRPr="00936D0E">
        <w:rPr>
          <w:color w:val="FF0000"/>
          <w:u w:val="single"/>
        </w:rPr>
        <w:t>Confidentiality</w:t>
      </w:r>
      <w:r>
        <w:rPr>
          <w:color w:val="FF0000"/>
        </w:rPr>
        <w:t xml:space="preserve"> section </w:t>
      </w:r>
      <w:r w:rsidRPr="00EA049B">
        <w:rPr>
          <w:color w:val="FF0000"/>
        </w:rPr>
        <w:t>if</w:t>
      </w:r>
      <w:r>
        <w:rPr>
          <w:color w:val="FF0000"/>
        </w:rPr>
        <w:t xml:space="preserve"> study does NOT record ANY information that would identify subjects; otherwise, delete paragraph] </w:t>
      </w:r>
      <w:r>
        <w:t xml:space="preserve">We will not record your child’s name or any information that shows their identity. You will not be signing this form. </w:t>
      </w:r>
      <w:r>
        <w:rPr>
          <w:color w:val="0000FF"/>
        </w:rPr>
        <w:t xml:space="preserve">Further explanation of measures to preserve anonymity, if appropriate. </w:t>
      </w:r>
    </w:p>
    <w:p w14:paraId="48172570" w14:textId="536D6AE7" w:rsidR="000D77E2" w:rsidRPr="00936D0E" w:rsidRDefault="000D77E2" w:rsidP="000D77E2">
      <w:pPr>
        <w:rPr>
          <w:color w:val="0000FF"/>
        </w:rPr>
      </w:pPr>
    </w:p>
    <w:p w14:paraId="3B041720" w14:textId="078BD705" w:rsidR="000D77E2" w:rsidRDefault="0070344C" w:rsidP="000D77E2">
      <w:pPr>
        <w:rPr>
          <w:color w:val="7030A0"/>
        </w:rPr>
      </w:pPr>
      <w:r w:rsidRPr="00F04BD4">
        <w:rPr>
          <w:color w:val="FF0000"/>
        </w:rPr>
        <w:t>[</w:t>
      </w:r>
      <w:r>
        <w:rPr>
          <w:color w:val="FF0000"/>
        </w:rPr>
        <w:t xml:space="preserve">B. Include the following paragraph and the remainder of the </w:t>
      </w:r>
      <w:r w:rsidRPr="00936D0E">
        <w:rPr>
          <w:color w:val="FF0000"/>
          <w:u w:val="single"/>
        </w:rPr>
        <w:t>Confidentiality</w:t>
      </w:r>
      <w:r>
        <w:rPr>
          <w:color w:val="FF0000"/>
        </w:rPr>
        <w:t xml:space="preserve"> section </w:t>
      </w:r>
      <w:r w:rsidRPr="00EA049B">
        <w:rPr>
          <w:color w:val="FF0000"/>
        </w:rPr>
        <w:t>if</w:t>
      </w:r>
      <w:r>
        <w:rPr>
          <w:color w:val="FF0000"/>
        </w:rPr>
        <w:t xml:space="preserve"> study does record ANY information that would identify subjects; otherwise, delete paragraph]</w:t>
      </w:r>
    </w:p>
    <w:p w14:paraId="26F7ED82" w14:textId="27EC1F25" w:rsidR="000D77E2" w:rsidRDefault="000D77E2" w:rsidP="000D77E2">
      <w:bookmarkStart w:id="1" w:name="_Hlk503100761"/>
      <w:r>
        <w:t xml:space="preserve">We must use information that shows </w:t>
      </w:r>
      <w:r w:rsidR="00AD683E">
        <w:t>our</w:t>
      </w:r>
      <w:r>
        <w:t xml:space="preserve"> child’s identity to do this research. </w:t>
      </w:r>
      <w:r w:rsidRPr="00936D0E">
        <w:t xml:space="preserve">Information </w:t>
      </w:r>
      <w:r>
        <w:t xml:space="preserve">already </w:t>
      </w:r>
      <w:r w:rsidRPr="00936D0E">
        <w:t>collected about you</w:t>
      </w:r>
      <w:r>
        <w:t>r child</w:t>
      </w:r>
      <w:r w:rsidRPr="00936D0E">
        <w:t xml:space="preserve"> will remain in the study record even if you</w:t>
      </w:r>
      <w:r>
        <w:t>r child</w:t>
      </w:r>
      <w:r w:rsidRPr="00936D0E">
        <w:t xml:space="preserve"> later withdraw</w:t>
      </w:r>
      <w:r>
        <w:t>s</w:t>
      </w:r>
      <w:r w:rsidRPr="00936D0E">
        <w:t>.</w:t>
      </w:r>
      <w:r>
        <w:t xml:space="preserve"> </w:t>
      </w:r>
    </w:p>
    <w:p w14:paraId="105F67A0" w14:textId="77777777" w:rsidR="000D77E2" w:rsidRDefault="000D77E2" w:rsidP="000D77E2"/>
    <w:p w14:paraId="37171EF8" w14:textId="293F94DC" w:rsidR="000D77E2" w:rsidRDefault="000D77E2" w:rsidP="000D77E2">
      <w:r>
        <w:t xml:space="preserve">We will store your child’s information in ways we think are secure. </w:t>
      </w:r>
      <w:r>
        <w:rPr>
          <w:color w:val="FF0000"/>
        </w:rPr>
        <w:t>[I</w:t>
      </w:r>
      <w:r w:rsidRPr="001309F5">
        <w:rPr>
          <w:color w:val="FF0000"/>
        </w:rPr>
        <w:t xml:space="preserve">nclude </w:t>
      </w:r>
      <w:r>
        <w:rPr>
          <w:color w:val="FF0000"/>
        </w:rPr>
        <w:t xml:space="preserve">next sentence </w:t>
      </w:r>
      <w:r w:rsidRPr="001309F5">
        <w:rPr>
          <w:color w:val="FF0000"/>
        </w:rPr>
        <w:t xml:space="preserve">if </w:t>
      </w:r>
      <w:r>
        <w:rPr>
          <w:color w:val="FF0000"/>
        </w:rPr>
        <w:t>biospecimens are collected</w:t>
      </w:r>
      <w:r w:rsidRPr="001309F5">
        <w:rPr>
          <w:color w:val="FF0000"/>
        </w:rPr>
        <w:t xml:space="preserve">; otherwise, delete </w:t>
      </w:r>
      <w:r>
        <w:rPr>
          <w:color w:val="FF0000"/>
        </w:rPr>
        <w:t>sentence</w:t>
      </w:r>
      <w:r w:rsidRPr="001309F5">
        <w:rPr>
          <w:color w:val="FF0000"/>
        </w:rPr>
        <w:t>]</w:t>
      </w:r>
      <w:r>
        <w:t xml:space="preserve"> We will store</w:t>
      </w:r>
      <w:r w:rsidRPr="00111A5A">
        <w:t xml:space="preserve"> </w:t>
      </w:r>
      <w:r>
        <w:t xml:space="preserve">biological </w:t>
      </w:r>
      <w:r w:rsidRPr="00111A5A">
        <w:t xml:space="preserve">samples taken from your </w:t>
      </w:r>
      <w:r>
        <w:t xml:space="preserve">child’s </w:t>
      </w:r>
      <w:r w:rsidRPr="00111A5A">
        <w:t>body (such as urine, blood, or tissue)</w:t>
      </w:r>
      <w:r>
        <w:t xml:space="preserve"> </w:t>
      </w:r>
      <w:r>
        <w:rPr>
          <w:color w:val="0000FF"/>
        </w:rPr>
        <w:t>describe storage methods</w:t>
      </w:r>
      <w:r>
        <w:t xml:space="preserve">. We will store paper files in </w:t>
      </w:r>
      <w:r>
        <w:lastRenderedPageBreak/>
        <w:t xml:space="preserve">locked filing cabinets. We will store electronic files in computer systems with password protection and encryption. However, we cannot guarantee complete confidentiality. </w:t>
      </w:r>
    </w:p>
    <w:p w14:paraId="0D0BF2A1" w14:textId="77777777" w:rsidR="000D77E2" w:rsidRDefault="000D77E2" w:rsidP="000D77E2"/>
    <w:p w14:paraId="1E67B87F" w14:textId="4241E8B0" w:rsidR="000D77E2" w:rsidRDefault="000D77E2" w:rsidP="000D77E2">
      <w:r w:rsidRPr="00F04BD4">
        <w:rPr>
          <w:color w:val="FF0000"/>
        </w:rPr>
        <w:t>[</w:t>
      </w:r>
      <w:r>
        <w:rPr>
          <w:color w:val="FF0000"/>
        </w:rPr>
        <w:t>Include if study has a Certificate of Confidentiality (edit if the CoC is from an agency other than NIH); otherwise, delete paragraph]</w:t>
      </w:r>
      <w:r w:rsidRPr="00143311">
        <w:t xml:space="preserve"> </w:t>
      </w:r>
      <w:r w:rsidRPr="00172539">
        <w:t xml:space="preserve">This study is covered by a Certificate of Confidentiality (CoC) from the National Institutes of Health. </w:t>
      </w:r>
      <w:r w:rsidRPr="00F04BD4">
        <w:rPr>
          <w:color w:val="FF0000"/>
        </w:rPr>
        <w:t>[</w:t>
      </w:r>
      <w:r>
        <w:rPr>
          <w:color w:val="FF0000"/>
        </w:rPr>
        <w:t xml:space="preserve">Include if study is NIH funded (check </w:t>
      </w:r>
      <w:hyperlink r:id="rId11" w:history="1">
        <w:r w:rsidRPr="00B628AF">
          <w:rPr>
            <w:rStyle w:val="Hyperlink"/>
          </w:rPr>
          <w:t>list of NIH institutes</w:t>
        </w:r>
      </w:hyperlink>
      <w:r>
        <w:rPr>
          <w:color w:val="FF0000"/>
        </w:rPr>
        <w:t xml:space="preserve"> if in doubt); otherwise, delete sentence] </w:t>
      </w:r>
      <w:r w:rsidRPr="00CE1A12">
        <w:t xml:space="preserve">All studies funded by the National Institutes of Health that involve identifiable information </w:t>
      </w:r>
      <w:r>
        <w:rPr>
          <w:rFonts w:eastAsia="Times New Roman"/>
          <w:color w:val="FF0000"/>
        </w:rPr>
        <w:t>[i</w:t>
      </w:r>
      <w:r w:rsidRPr="00A17EBD">
        <w:rPr>
          <w:rFonts w:eastAsia="Times New Roman"/>
          <w:color w:val="FF0000"/>
        </w:rPr>
        <w:t xml:space="preserve">f </w:t>
      </w:r>
      <w:r>
        <w:rPr>
          <w:rFonts w:eastAsia="Times New Roman"/>
          <w:color w:val="FF0000"/>
        </w:rPr>
        <w:t xml:space="preserve">no </w:t>
      </w:r>
      <w:r w:rsidRPr="00A17EBD">
        <w:rPr>
          <w:rFonts w:eastAsia="Times New Roman"/>
          <w:color w:val="FF0000"/>
        </w:rPr>
        <w:t>biospecimens are collected, delete blue phrases]</w:t>
      </w:r>
      <w:r>
        <w:rPr>
          <w:rFonts w:eastAsia="Times New Roman"/>
          <w:color w:val="FF0000"/>
        </w:rPr>
        <w:t xml:space="preserve"> </w:t>
      </w:r>
      <w:r w:rsidRPr="0056669E">
        <w:rPr>
          <w:color w:val="0000FF"/>
        </w:rPr>
        <w:t>or</w:t>
      </w:r>
      <w:r w:rsidRPr="00CE1A12">
        <w:t xml:space="preserve"> </w:t>
      </w:r>
      <w:r>
        <w:rPr>
          <w:color w:val="0000FF"/>
        </w:rPr>
        <w:t xml:space="preserve">biological samples </w:t>
      </w:r>
      <w:r w:rsidRPr="00551D2B">
        <w:t>are</w:t>
      </w:r>
      <w:r w:rsidRPr="00551D2B">
        <w:rPr>
          <w:color w:val="0000FF"/>
        </w:rPr>
        <w:t xml:space="preserve"> </w:t>
      </w:r>
      <w:r w:rsidRPr="00CE1A12">
        <w:t>covered by a CoC</w:t>
      </w:r>
      <w:r w:rsidRPr="00CE1A12">
        <w:rPr>
          <w:b/>
        </w:rPr>
        <w:t>.</w:t>
      </w:r>
      <w:r w:rsidRPr="00CE1A12">
        <w:rPr>
          <w:b/>
          <w:color w:val="FF0000"/>
        </w:rPr>
        <w:t xml:space="preserve"> </w:t>
      </w:r>
      <w:r w:rsidRPr="00CE1A12">
        <w:t xml:space="preserve">The CoC provides how we can share research information </w:t>
      </w:r>
      <w:r w:rsidRPr="0056669E">
        <w:rPr>
          <w:color w:val="0000FF"/>
        </w:rPr>
        <w:t xml:space="preserve">or </w:t>
      </w:r>
      <w:r>
        <w:rPr>
          <w:color w:val="0000FF"/>
        </w:rPr>
        <w:t>biological samples</w:t>
      </w:r>
      <w:r w:rsidRPr="00CE1A12">
        <w:t>.</w:t>
      </w:r>
      <w:r>
        <w:t xml:space="preserve"> </w:t>
      </w:r>
      <w:r w:rsidRPr="00CE1A12">
        <w:t xml:space="preserve">Because we have a CoC, we cannot give out research information </w:t>
      </w:r>
      <w:r w:rsidRPr="003F354C">
        <w:rPr>
          <w:color w:val="0000FF"/>
        </w:rPr>
        <w:t xml:space="preserve">or </w:t>
      </w:r>
      <w:r>
        <w:rPr>
          <w:color w:val="0000FF"/>
        </w:rPr>
        <w:t>biological sa</w:t>
      </w:r>
      <w:r w:rsidRPr="00551D2B">
        <w:rPr>
          <w:color w:val="0000FF"/>
        </w:rPr>
        <w:t xml:space="preserve">mples </w:t>
      </w:r>
      <w:r w:rsidRPr="00CE1A12">
        <w:t xml:space="preserve">that may identify you </w:t>
      </w:r>
      <w:r>
        <w:t xml:space="preserve">or your child </w:t>
      </w:r>
      <w:r w:rsidRPr="00CE1A12">
        <w:t xml:space="preserve">to anyone that is not involved in the research except as </w:t>
      </w:r>
      <w:r>
        <w:t xml:space="preserve">we </w:t>
      </w:r>
      <w:r w:rsidRPr="00CE1A12">
        <w:t>describe</w:t>
      </w:r>
      <w:r>
        <w:t xml:space="preserve"> below</w:t>
      </w:r>
      <w:r w:rsidRPr="00CE1A12">
        <w:t xml:space="preserve">. Even if someone tries to get your </w:t>
      </w:r>
      <w:r>
        <w:t xml:space="preserve">child’s </w:t>
      </w:r>
      <w:r w:rsidRPr="00CE1A12">
        <w:t xml:space="preserve">information </w:t>
      </w:r>
      <w:r w:rsidRPr="0056669E">
        <w:rPr>
          <w:color w:val="0000FF"/>
        </w:rPr>
        <w:t>or b</w:t>
      </w:r>
      <w:r>
        <w:rPr>
          <w:color w:val="0000FF"/>
        </w:rPr>
        <w:t>iological sa</w:t>
      </w:r>
      <w:r w:rsidRPr="00551D2B">
        <w:rPr>
          <w:color w:val="0000FF"/>
        </w:rPr>
        <w:t xml:space="preserve">mples </w:t>
      </w:r>
      <w:r w:rsidRPr="00CE1A12">
        <w:t>in connection with a legal proceedi</w:t>
      </w:r>
      <w:r>
        <w:t xml:space="preserve">ng, we cannot give it to them. </w:t>
      </w:r>
      <w:r w:rsidRPr="0056669E">
        <w:t xml:space="preserve">The CoC does not prevent you </w:t>
      </w:r>
      <w:r>
        <w:t xml:space="preserve">or your child </w:t>
      </w:r>
      <w:r w:rsidRPr="0056669E">
        <w:t xml:space="preserve">from sharing your </w:t>
      </w:r>
      <w:r>
        <w:t xml:space="preserve">child’s </w:t>
      </w:r>
      <w:r w:rsidRPr="0056669E">
        <w:t xml:space="preserve">own research information. </w:t>
      </w:r>
      <w:r>
        <w:rPr>
          <w:color w:val="FF0000"/>
        </w:rPr>
        <w:t xml:space="preserve">[Include if study information will be placed in medical records; otherwise, delete remainder of paragraph] </w:t>
      </w:r>
      <w:r w:rsidRPr="002A38DE">
        <w:t xml:space="preserve">We will record information from this study in your </w:t>
      </w:r>
      <w:r>
        <w:t xml:space="preserve">child’s </w:t>
      </w:r>
      <w:r w:rsidRPr="002A38DE">
        <w:t xml:space="preserve">medical record, such as information related to your </w:t>
      </w:r>
      <w:r>
        <w:t xml:space="preserve">child’s </w:t>
      </w:r>
      <w:r w:rsidRPr="002A38DE">
        <w:t xml:space="preserve">medical care. </w:t>
      </w:r>
      <w:r w:rsidRPr="004502D7">
        <w:t xml:space="preserve">Please ask us if you have any questions about what information will be included in your </w:t>
      </w:r>
      <w:r>
        <w:t xml:space="preserve">child’s </w:t>
      </w:r>
      <w:r w:rsidRPr="004502D7">
        <w:t>medical records.</w:t>
      </w:r>
      <w:r>
        <w:t xml:space="preserve"> You should know that once information has been put into your child’s medical records, it is not covered by the CoC. However, information in your child’s medical records is protected in other ways . </w:t>
      </w:r>
    </w:p>
    <w:p w14:paraId="0C1DA7D9" w14:textId="77777777" w:rsidR="000D77E2" w:rsidRDefault="000D77E2" w:rsidP="000D77E2"/>
    <w:p w14:paraId="68BCDCC9" w14:textId="7E50DBE3" w:rsidR="000D77E2" w:rsidRDefault="000D77E2" w:rsidP="000D77E2">
      <w:r>
        <w:t xml:space="preserve">If you agree for your child to be in the study and sign this form, we will share information </w:t>
      </w:r>
      <w:r>
        <w:rPr>
          <w:color w:val="0000FF"/>
        </w:rPr>
        <w:t xml:space="preserve">and biological samples </w:t>
      </w:r>
      <w:r>
        <w:t>that may show your and your child’s identity with the following groups of people:</w:t>
      </w:r>
    </w:p>
    <w:p w14:paraId="306F0AA0" w14:textId="77777777" w:rsidR="000D77E2" w:rsidRDefault="000D77E2" w:rsidP="000D77E2">
      <w:pPr>
        <w:pStyle w:val="ListParagraph"/>
        <w:numPr>
          <w:ilvl w:val="0"/>
          <w:numId w:val="16"/>
        </w:numPr>
      </w:pPr>
      <w:r>
        <w:t xml:space="preserve">People who do the research or help oversee the research, including safety monitoring. </w:t>
      </w:r>
    </w:p>
    <w:p w14:paraId="2EF75C6A" w14:textId="0348F08F" w:rsidR="000D77E2" w:rsidRPr="00382437" w:rsidRDefault="000D77E2" w:rsidP="000D77E2">
      <w:pPr>
        <w:pStyle w:val="ListParagraph"/>
        <w:numPr>
          <w:ilvl w:val="0"/>
          <w:numId w:val="16"/>
        </w:numPr>
      </w:pPr>
      <w:r>
        <w:t xml:space="preserve">People from </w:t>
      </w:r>
      <w:r w:rsidRPr="0002202A">
        <w:t xml:space="preserve">Federal and state </w:t>
      </w:r>
      <w:r w:rsidR="004C6F5B" w:rsidRPr="0002202A">
        <w:t>agencies</w:t>
      </w:r>
      <w:r>
        <w:t xml:space="preserve"> audit or review the research, as </w:t>
      </w:r>
      <w:r w:rsidRPr="0002202A">
        <w:t>required by law. Such agencies may include the U.S. Department of Health and Human Services, the Food and Drug Administration,</w:t>
      </w:r>
      <w:r w:rsidR="00EA62C2">
        <w:t xml:space="preserve"> and</w:t>
      </w:r>
      <w:r w:rsidRPr="0002202A">
        <w:t xml:space="preserve"> the National Institutes of Health</w:t>
      </w:r>
      <w:r w:rsidR="00EA62C2">
        <w:t>.</w:t>
      </w:r>
      <w:r>
        <w:t xml:space="preserve"> </w:t>
      </w:r>
    </w:p>
    <w:p w14:paraId="62A12280" w14:textId="7237D97D" w:rsidR="000D77E2" w:rsidRDefault="000D77E2" w:rsidP="000D77E2">
      <w:pPr>
        <w:pStyle w:val="ListParagraph"/>
        <w:numPr>
          <w:ilvl w:val="0"/>
          <w:numId w:val="16"/>
        </w:numPr>
      </w:pPr>
      <w:r>
        <w:rPr>
          <w:color w:val="FF0000"/>
        </w:rPr>
        <w:t xml:space="preserve">[Include if study information will be placed in medical records; otherwise, delete bullet] </w:t>
      </w:r>
      <w:r>
        <w:t xml:space="preserve">People who see your </w:t>
      </w:r>
      <w:r w:rsidR="000F3976">
        <w:t xml:space="preserve">child’s </w:t>
      </w:r>
      <w:r>
        <w:t xml:space="preserve">medical records. </w:t>
      </w:r>
      <w:r w:rsidRPr="00F04BD4">
        <w:rPr>
          <w:color w:val="FF0000"/>
        </w:rPr>
        <w:t>[</w:t>
      </w:r>
      <w:r>
        <w:rPr>
          <w:color w:val="FF0000"/>
        </w:rPr>
        <w:t xml:space="preserve">Include if study does NOT have a Certificate of Confidentiality; otherwise, delete sentence] </w:t>
      </w:r>
      <w:r w:rsidRPr="004502D7">
        <w:t xml:space="preserve">Please ask us if you have any questions about what information will be included in your </w:t>
      </w:r>
      <w:r w:rsidR="000F3976">
        <w:t xml:space="preserve">child’s </w:t>
      </w:r>
      <w:r w:rsidRPr="004502D7">
        <w:t>medical records</w:t>
      </w:r>
      <w:r w:rsidRPr="0028546B">
        <w:t>.</w:t>
      </w:r>
    </w:p>
    <w:p w14:paraId="5AB57A17" w14:textId="31957CE9" w:rsidR="000D77E2" w:rsidRDefault="000D77E2" w:rsidP="000D77E2">
      <w:pPr>
        <w:pStyle w:val="ListParagraph"/>
        <w:numPr>
          <w:ilvl w:val="0"/>
          <w:numId w:val="16"/>
        </w:numPr>
      </w:pPr>
      <w:r>
        <w:rPr>
          <w:color w:val="FF0000"/>
        </w:rPr>
        <w:t xml:space="preserve">[Include and edit if identifiable study information or samples will be released to anyone not included in the above bullets (for example, investigators not included in the research team for this study); otherwise, delete bullet] </w:t>
      </w:r>
      <w:r>
        <w:t xml:space="preserve">People who will get information </w:t>
      </w:r>
      <w:r>
        <w:rPr>
          <w:color w:val="0000FF"/>
        </w:rPr>
        <w:t xml:space="preserve">and biological samples </w:t>
      </w:r>
      <w:r>
        <w:t xml:space="preserve">from us </w:t>
      </w:r>
      <w:r>
        <w:rPr>
          <w:color w:val="0000FF"/>
        </w:rPr>
        <w:t>describe who will get the information and why</w:t>
      </w:r>
      <w:r>
        <w:t xml:space="preserve">. These people are expected to protect your </w:t>
      </w:r>
      <w:r w:rsidR="000F3976">
        <w:t xml:space="preserve">child’s </w:t>
      </w:r>
      <w:r>
        <w:t xml:space="preserve">information </w:t>
      </w:r>
      <w:r>
        <w:rPr>
          <w:color w:val="0000FF"/>
        </w:rPr>
        <w:t>and biological samples</w:t>
      </w:r>
      <w:r>
        <w:t xml:space="preserve"> in the same way we protect it. </w:t>
      </w:r>
    </w:p>
    <w:p w14:paraId="7F19AC47" w14:textId="6B2214D2" w:rsidR="000D77E2" w:rsidRDefault="000D77E2" w:rsidP="000D77E2">
      <w:pPr>
        <w:pStyle w:val="ListParagraph"/>
        <w:numPr>
          <w:ilvl w:val="0"/>
          <w:numId w:val="16"/>
        </w:numPr>
      </w:pPr>
      <w:r>
        <w:t xml:space="preserve">Any people who you give us separate permission to share your </w:t>
      </w:r>
      <w:r w:rsidR="000F3976">
        <w:t xml:space="preserve">child’s </w:t>
      </w:r>
      <w:r>
        <w:t>information.</w:t>
      </w:r>
    </w:p>
    <w:p w14:paraId="16F31D87" w14:textId="77777777" w:rsidR="000D77E2" w:rsidRDefault="000D77E2" w:rsidP="000D77E2">
      <w:pPr>
        <w:rPr>
          <w:color w:val="7030A0"/>
        </w:rPr>
      </w:pPr>
    </w:p>
    <w:p w14:paraId="07C06FBB" w14:textId="2680F8FA" w:rsidR="000D77E2" w:rsidRPr="00962908" w:rsidRDefault="000D77E2" w:rsidP="000D77E2">
      <w:r w:rsidRPr="00347129">
        <w:rPr>
          <w:color w:val="FF0000"/>
        </w:rPr>
        <w:t>[Include and edit if study gather</w:t>
      </w:r>
      <w:r>
        <w:rPr>
          <w:color w:val="FF0000"/>
        </w:rPr>
        <w:t>s</w:t>
      </w:r>
      <w:r w:rsidRPr="00347129">
        <w:rPr>
          <w:color w:val="FF0000"/>
        </w:rPr>
        <w:t xml:space="preserve"> information that requires mandatory reporting (this applies to studies where the information is </w:t>
      </w:r>
      <w:r w:rsidR="00AB7E04">
        <w:rPr>
          <w:color w:val="FF0000"/>
        </w:rPr>
        <w:t xml:space="preserve">or may be </w:t>
      </w:r>
      <w:r w:rsidRPr="00347129">
        <w:rPr>
          <w:color w:val="FF0000"/>
        </w:rPr>
        <w:t>collected and to studies conducted by mandated reporters</w:t>
      </w:r>
      <w:r w:rsidR="00AB7E04">
        <w:rPr>
          <w:color w:val="FF0000"/>
        </w:rPr>
        <w:t>)</w:t>
      </w:r>
      <w:r w:rsidRPr="00347129">
        <w:rPr>
          <w:color w:val="FF0000"/>
        </w:rPr>
        <w:t xml:space="preserve">; otherwise, delete </w:t>
      </w:r>
      <w:r w:rsidR="00AB7E04">
        <w:rPr>
          <w:color w:val="FF0000"/>
        </w:rPr>
        <w:t>paragraph</w:t>
      </w:r>
      <w:r w:rsidRPr="00347129">
        <w:rPr>
          <w:color w:val="FF0000"/>
        </w:rPr>
        <w:t xml:space="preserve">] </w:t>
      </w:r>
      <w:r>
        <w:t xml:space="preserve">You should know that we are required to report information </w:t>
      </w:r>
      <w:r w:rsidRPr="00937735">
        <w:t xml:space="preserve">about </w:t>
      </w:r>
      <w:r w:rsidRPr="00347129">
        <w:rPr>
          <w:color w:val="0000FF"/>
        </w:rPr>
        <w:t>list information such as child abuse or neglect; elder abuse; specific reportable diseases; harm to others</w:t>
      </w:r>
      <w:r>
        <w:t>.</w:t>
      </w:r>
    </w:p>
    <w:p w14:paraId="7C8B086F" w14:textId="77777777" w:rsidR="000D77E2" w:rsidRDefault="000D77E2" w:rsidP="000D77E2"/>
    <w:p w14:paraId="60FA8C93" w14:textId="3AFD2FD7" w:rsidR="00BC0FC9" w:rsidRPr="00F664D2" w:rsidRDefault="00BC0FC9" w:rsidP="00BC0FC9">
      <w:r w:rsidRPr="00386627">
        <w:rPr>
          <w:color w:val="FF0000"/>
        </w:rPr>
        <w:t xml:space="preserve">[Include if study gathers information on self-harm; otherwise, delete paragraph] </w:t>
      </w:r>
      <w:r w:rsidRPr="00386627">
        <w:t>If you</w:t>
      </w:r>
      <w:r>
        <w:t>r child is</w:t>
      </w:r>
      <w:r w:rsidRPr="00386627">
        <w:t xml:space="preserve"> in immediate danger of hurting </w:t>
      </w:r>
      <w:r>
        <w:t>them</w:t>
      </w:r>
      <w:r w:rsidRPr="00386627">
        <w:t xml:space="preserve">self at any time in the study, the study team will try to work with you </w:t>
      </w:r>
      <w:r>
        <w:t xml:space="preserve">and your child </w:t>
      </w:r>
      <w:r w:rsidRPr="00386627">
        <w:t>on a plan to keep you</w:t>
      </w:r>
      <w:r>
        <w:t>r child</w:t>
      </w:r>
      <w:r w:rsidRPr="00386627">
        <w:t xml:space="preserve"> safe. Because study staff will be trying to protect you</w:t>
      </w:r>
      <w:r>
        <w:t>r child</w:t>
      </w:r>
      <w:r w:rsidRPr="00386627">
        <w:t xml:space="preserve">, it is possible that your </w:t>
      </w:r>
      <w:r>
        <w:t xml:space="preserve">child’s </w:t>
      </w:r>
      <w:r w:rsidRPr="00386627">
        <w:t>information will be shared with others as part of a plan for safety.</w:t>
      </w:r>
    </w:p>
    <w:p w14:paraId="06EFC856" w14:textId="77777777" w:rsidR="00BC0FC9" w:rsidRDefault="00BC0FC9" w:rsidP="000D77E2"/>
    <w:p w14:paraId="7CCF90AB" w14:textId="1F3015CD" w:rsidR="000D77E2" w:rsidRDefault="000D77E2" w:rsidP="000D77E2">
      <w:r>
        <w:lastRenderedPageBreak/>
        <w:t xml:space="preserve">We will share research data where we have removed anything that we think would show your </w:t>
      </w:r>
      <w:r w:rsidR="000F3976">
        <w:t xml:space="preserve">child’s </w:t>
      </w:r>
      <w:r>
        <w:t xml:space="preserve">identity. </w:t>
      </w:r>
      <w:r w:rsidRPr="00217996">
        <w:t xml:space="preserve">There still may be a </w:t>
      </w:r>
      <w:r>
        <w:t xml:space="preserve">small </w:t>
      </w:r>
      <w:r w:rsidRPr="00217996">
        <w:t>chance that someone could figure out that the information is about you</w:t>
      </w:r>
      <w:r w:rsidR="000F3976">
        <w:t>r child</w:t>
      </w:r>
      <w:r w:rsidRPr="00217996">
        <w:t>.</w:t>
      </w:r>
      <w:r>
        <w:t xml:space="preserve"> Such sharing includes:</w:t>
      </w:r>
    </w:p>
    <w:p w14:paraId="41EDE42F" w14:textId="791D29EE" w:rsidR="000D77E2" w:rsidRDefault="000D77E2" w:rsidP="000D77E2">
      <w:pPr>
        <w:pStyle w:val="ListParagraph"/>
        <w:numPr>
          <w:ilvl w:val="0"/>
          <w:numId w:val="17"/>
        </w:numPr>
      </w:pPr>
      <w:r>
        <w:t xml:space="preserve">Publishing results in a </w:t>
      </w:r>
      <w:r w:rsidR="00690BBF">
        <w:rPr>
          <w:color w:val="0000FF"/>
        </w:rPr>
        <w:t>professional</w:t>
      </w:r>
      <w:r>
        <w:rPr>
          <w:color w:val="0000FF"/>
        </w:rPr>
        <w:t xml:space="preserve"> </w:t>
      </w:r>
      <w:r>
        <w:t>book or journal.</w:t>
      </w:r>
    </w:p>
    <w:p w14:paraId="5E57C6D9" w14:textId="77777777" w:rsidR="000D77E2" w:rsidRDefault="000D77E2" w:rsidP="000D77E2">
      <w:pPr>
        <w:pStyle w:val="ListParagraph"/>
        <w:numPr>
          <w:ilvl w:val="0"/>
          <w:numId w:val="17"/>
        </w:numPr>
      </w:pPr>
      <w:r>
        <w:t>Adding results to a Federal government database.</w:t>
      </w:r>
    </w:p>
    <w:p w14:paraId="6874629F" w14:textId="77777777" w:rsidR="000D77E2" w:rsidRDefault="000D77E2" w:rsidP="000D77E2">
      <w:pPr>
        <w:pStyle w:val="ListParagraph"/>
        <w:numPr>
          <w:ilvl w:val="0"/>
          <w:numId w:val="17"/>
        </w:numPr>
      </w:pPr>
      <w:r>
        <w:t xml:space="preserve">Using </w:t>
      </w:r>
      <w:r w:rsidRPr="00881413">
        <w:t>research data in future studies</w:t>
      </w:r>
      <w:r>
        <w:t>, done</w:t>
      </w:r>
      <w:r w:rsidRPr="00881413">
        <w:t xml:space="preserve"> by us or by other </w:t>
      </w:r>
      <w:r>
        <w:t>scientists</w:t>
      </w:r>
      <w:r w:rsidRPr="00881413">
        <w:t>.</w:t>
      </w:r>
    </w:p>
    <w:p w14:paraId="53F86E43" w14:textId="15B3BCF7" w:rsidR="000D77E2" w:rsidRDefault="000D77E2" w:rsidP="000D77E2">
      <w:pPr>
        <w:pStyle w:val="ListParagraph"/>
        <w:numPr>
          <w:ilvl w:val="0"/>
          <w:numId w:val="17"/>
        </w:numPr>
      </w:pPr>
      <w:r>
        <w:rPr>
          <w:color w:val="FF0000"/>
        </w:rPr>
        <w:t>[I</w:t>
      </w:r>
      <w:r w:rsidRPr="001309F5">
        <w:rPr>
          <w:color w:val="FF0000"/>
        </w:rPr>
        <w:t xml:space="preserve">nclude if </w:t>
      </w:r>
      <w:r w:rsidR="00AD683E">
        <w:rPr>
          <w:color w:val="FF0000"/>
        </w:rPr>
        <w:t>biospecimens</w:t>
      </w:r>
      <w:r>
        <w:rPr>
          <w:color w:val="FF0000"/>
        </w:rPr>
        <w:t xml:space="preserve"> are collected</w:t>
      </w:r>
      <w:r w:rsidRPr="001309F5">
        <w:rPr>
          <w:color w:val="FF0000"/>
        </w:rPr>
        <w:t xml:space="preserve">; otherwise, delete </w:t>
      </w:r>
      <w:r>
        <w:rPr>
          <w:color w:val="FF0000"/>
        </w:rPr>
        <w:t>bullet</w:t>
      </w:r>
      <w:r w:rsidRPr="001309F5">
        <w:rPr>
          <w:color w:val="FF0000"/>
        </w:rPr>
        <w:t>]</w:t>
      </w:r>
      <w:r w:rsidRPr="00881413">
        <w:t xml:space="preserve"> </w:t>
      </w:r>
      <w:r>
        <w:t xml:space="preserve">Using biological samples </w:t>
      </w:r>
      <w:r w:rsidRPr="00881413">
        <w:t>in future studies</w:t>
      </w:r>
      <w:r>
        <w:t>, done</w:t>
      </w:r>
      <w:r w:rsidRPr="00881413">
        <w:t xml:space="preserve"> by us or by other </w:t>
      </w:r>
      <w:r>
        <w:t>scientists</w:t>
      </w:r>
      <w:r w:rsidRPr="00881413">
        <w:t>.</w:t>
      </w:r>
    </w:p>
    <w:p w14:paraId="7CAAEDE2" w14:textId="77777777" w:rsidR="000D77E2" w:rsidRDefault="000D77E2" w:rsidP="000D77E2"/>
    <w:p w14:paraId="4474E65F" w14:textId="3576397B" w:rsidR="000D77E2" w:rsidRDefault="000D77E2" w:rsidP="000D77E2">
      <w:r>
        <w:rPr>
          <w:color w:val="FF0000"/>
        </w:rPr>
        <w:t xml:space="preserve">[Include and edit if the study involves focus groups; otherwise, delete paragraph] </w:t>
      </w:r>
      <w:r>
        <w:t xml:space="preserve">We will ask everyone in the focus group not to talk about the discussions outside the group. However, we can’t promise that everyone will keep what </w:t>
      </w:r>
      <w:r w:rsidR="00AD683E">
        <w:t>their</w:t>
      </w:r>
      <w:r w:rsidR="000F3976">
        <w:t xml:space="preserve"> child</w:t>
      </w:r>
      <w:r>
        <w:t xml:space="preserve"> say</w:t>
      </w:r>
      <w:r w:rsidR="000F3976">
        <w:t>s</w:t>
      </w:r>
      <w:r>
        <w:t xml:space="preserve"> confidential. </w:t>
      </w:r>
    </w:p>
    <w:p w14:paraId="53B69A4F" w14:textId="77777777" w:rsidR="000D77E2" w:rsidRDefault="000D77E2" w:rsidP="000D77E2"/>
    <w:p w14:paraId="1F4AB3B3" w14:textId="77777777" w:rsidR="000D77E2" w:rsidRPr="00754AC1" w:rsidRDefault="000D77E2" w:rsidP="000D77E2">
      <w:r>
        <w:rPr>
          <w:color w:val="FF0000"/>
        </w:rPr>
        <w:t xml:space="preserve">[Include without editing if the study is a clinical trial that is sponsored by NIH or includes a drug, biologic or device (note – observational studies that monitor drug treatment but do not involve interventions are not clinical trials); otherwise, delete paragraph] </w:t>
      </w:r>
      <w:r w:rsidRPr="00754AC1">
        <w:t xml:space="preserve">A description of this clinical trial will be available on </w:t>
      </w:r>
      <w:hyperlink r:id="rId12" w:history="1">
        <w:r w:rsidRPr="00CF1BFA">
          <w:rPr>
            <w:rStyle w:val="Hyperlink"/>
          </w:rPr>
          <w:t>http://www.ClinicalTrials.gov</w:t>
        </w:r>
      </w:hyperlink>
      <w:r>
        <w:t>, as</w:t>
      </w:r>
      <w:r w:rsidRPr="00754AC1">
        <w:t xml:space="preserve"> required by U.S. Law. This Web site will not include information that can identify you. At most, the Web site will include a summary of the results. You can search this Web site at any time.</w:t>
      </w:r>
    </w:p>
    <w:bookmarkEnd w:id="1"/>
    <w:p w14:paraId="2B8A5CF1" w14:textId="77777777" w:rsidR="00F6745C" w:rsidRDefault="00F6745C" w:rsidP="00F6745C">
      <w:pPr>
        <w:rPr>
          <w:color w:val="FF0000"/>
        </w:rPr>
      </w:pPr>
      <w:r w:rsidRPr="004379F0">
        <w:rPr>
          <w:color w:val="FF0000"/>
        </w:rPr>
        <w:t xml:space="preserve"> </w:t>
      </w:r>
    </w:p>
    <w:p w14:paraId="5C15D890" w14:textId="1C5FDEC1" w:rsidR="000F3976" w:rsidRPr="00C74920" w:rsidRDefault="000F3976" w:rsidP="000F3976">
      <w:pPr>
        <w:rPr>
          <w:b/>
          <w:u w:val="single"/>
        </w:rPr>
      </w:pPr>
      <w:r>
        <w:rPr>
          <w:color w:val="FF0000"/>
        </w:rPr>
        <w:t xml:space="preserve">[Include </w:t>
      </w:r>
      <w:r>
        <w:rPr>
          <w:b/>
          <w:color w:val="FF0000"/>
        </w:rPr>
        <w:t xml:space="preserve">Use and </w:t>
      </w:r>
      <w:r w:rsidR="00252DEA">
        <w:rPr>
          <w:b/>
          <w:color w:val="FF0000"/>
        </w:rPr>
        <w:t>Sharing</w:t>
      </w:r>
      <w:r>
        <w:rPr>
          <w:b/>
          <w:color w:val="FF0000"/>
        </w:rPr>
        <w:t xml:space="preserve"> of Your Child’s Health Information </w:t>
      </w:r>
      <w:r>
        <w:rPr>
          <w:color w:val="FF0000"/>
        </w:rPr>
        <w:t xml:space="preserve">if HIPAA authorization is required; otherwise, delete </w:t>
      </w:r>
      <w:r w:rsidRPr="00D6496E">
        <w:rPr>
          <w:b/>
          <w:color w:val="FF0000"/>
        </w:rPr>
        <w:t>entire</w:t>
      </w:r>
      <w:r>
        <w:rPr>
          <w:color w:val="FF0000"/>
        </w:rPr>
        <w:t xml:space="preserve"> Use and </w:t>
      </w:r>
      <w:r w:rsidR="00252DEA">
        <w:rPr>
          <w:color w:val="FF0000"/>
        </w:rPr>
        <w:t>Sharing</w:t>
      </w:r>
      <w:r>
        <w:rPr>
          <w:color w:val="FF0000"/>
        </w:rPr>
        <w:t xml:space="preserve"> of Your Child’s Health Information section] </w:t>
      </w:r>
      <w:r>
        <w:rPr>
          <w:b/>
          <w:u w:val="single"/>
        </w:rPr>
        <w:t xml:space="preserve">Use and </w:t>
      </w:r>
      <w:r w:rsidR="00F20B46">
        <w:rPr>
          <w:b/>
          <w:u w:val="single"/>
        </w:rPr>
        <w:t>Sharing</w:t>
      </w:r>
      <w:r>
        <w:rPr>
          <w:b/>
          <w:u w:val="single"/>
        </w:rPr>
        <w:t xml:space="preserve"> of Your Child’s </w:t>
      </w:r>
      <w:r w:rsidRPr="00C74920">
        <w:rPr>
          <w:b/>
          <w:u w:val="single"/>
        </w:rPr>
        <w:t>Health Information</w:t>
      </w:r>
    </w:p>
    <w:p w14:paraId="4D21E600" w14:textId="77777777" w:rsidR="000F3976" w:rsidRDefault="000F3976" w:rsidP="000F3976">
      <w:pPr>
        <w:pStyle w:val="NormalWeb"/>
        <w:spacing w:before="0" w:beforeAutospacing="0" w:after="0" w:afterAutospacing="0"/>
        <w:rPr>
          <w:rFonts w:asciiTheme="minorHAnsi" w:hAnsiTheme="minorHAnsi"/>
          <w:color w:val="000000"/>
          <w:sz w:val="22"/>
          <w:szCs w:val="22"/>
        </w:rPr>
      </w:pPr>
    </w:p>
    <w:p w14:paraId="2881781A" w14:textId="0305F72B" w:rsidR="000F3976" w:rsidRDefault="000F3976" w:rsidP="000F3976">
      <w:pPr>
        <w:pStyle w:val="NormalWeb"/>
        <w:spacing w:before="0" w:beforeAutospacing="0" w:after="0" w:afterAutospacing="0"/>
        <w:rPr>
          <w:rFonts w:asciiTheme="minorHAnsi" w:hAnsiTheme="minorHAnsi"/>
          <w:color w:val="000000"/>
          <w:sz w:val="22"/>
          <w:szCs w:val="22"/>
        </w:rPr>
      </w:pPr>
      <w:r w:rsidRPr="008B3287">
        <w:rPr>
          <w:rFonts w:asciiTheme="minorHAnsi" w:hAnsiTheme="minorHAnsi"/>
          <w:sz w:val="22"/>
          <w:szCs w:val="22"/>
        </w:rPr>
        <w:t xml:space="preserve">The research team has to </w:t>
      </w:r>
      <w:r w:rsidRPr="003A3B7E">
        <w:rPr>
          <w:rFonts w:asciiTheme="minorHAnsi" w:hAnsiTheme="minorHAnsi"/>
          <w:color w:val="000000"/>
          <w:sz w:val="22"/>
          <w:szCs w:val="22"/>
        </w:rPr>
        <w:t xml:space="preserve">use and share your </w:t>
      </w:r>
      <w:r>
        <w:rPr>
          <w:rFonts w:asciiTheme="minorHAnsi" w:hAnsiTheme="minorHAnsi"/>
          <w:color w:val="000000"/>
          <w:sz w:val="22"/>
          <w:szCs w:val="22"/>
        </w:rPr>
        <w:t xml:space="preserve">child’s </w:t>
      </w:r>
      <w:r w:rsidRPr="003A3B7E">
        <w:rPr>
          <w:rFonts w:asciiTheme="minorHAnsi" w:hAnsiTheme="minorHAnsi"/>
          <w:color w:val="000000"/>
          <w:sz w:val="22"/>
          <w:szCs w:val="22"/>
        </w:rPr>
        <w:t xml:space="preserve">health information </w:t>
      </w:r>
      <w:r>
        <w:rPr>
          <w:rFonts w:asciiTheme="minorHAnsi" w:hAnsiTheme="minorHAnsi"/>
          <w:color w:val="000000"/>
          <w:sz w:val="22"/>
          <w:szCs w:val="22"/>
        </w:rPr>
        <w:t>to do</w:t>
      </w:r>
      <w:r w:rsidRPr="003A3B7E">
        <w:rPr>
          <w:rFonts w:asciiTheme="minorHAnsi" w:hAnsiTheme="minorHAnsi"/>
          <w:color w:val="000000"/>
          <w:sz w:val="22"/>
          <w:szCs w:val="22"/>
        </w:rPr>
        <w:t xml:space="preserve"> this study</w:t>
      </w:r>
      <w:r>
        <w:rPr>
          <w:rFonts w:asciiTheme="minorHAnsi" w:hAnsiTheme="minorHAnsi"/>
          <w:color w:val="000000"/>
          <w:sz w:val="22"/>
          <w:szCs w:val="22"/>
        </w:rPr>
        <w:t>, including information that may identify you or your child</w:t>
      </w:r>
      <w:r w:rsidRPr="003A3B7E">
        <w:rPr>
          <w:rFonts w:asciiTheme="minorHAnsi" w:hAnsiTheme="minorHAnsi"/>
          <w:color w:val="000000"/>
          <w:sz w:val="22"/>
          <w:szCs w:val="22"/>
        </w:rPr>
        <w:t xml:space="preserve">. </w:t>
      </w:r>
      <w:r>
        <w:rPr>
          <w:rFonts w:asciiTheme="minorHAnsi" w:hAnsiTheme="minorHAnsi"/>
          <w:color w:val="000000"/>
          <w:sz w:val="22"/>
          <w:szCs w:val="22"/>
        </w:rPr>
        <w:t>By agreeing to allow your child to be in this study and signing this form, you are giving us your permission where needed to use and share your child’s health information as described in this form.</w:t>
      </w:r>
    </w:p>
    <w:p w14:paraId="09E938B8" w14:textId="77777777" w:rsidR="000F3976" w:rsidRDefault="000F3976" w:rsidP="000F3976">
      <w:pPr>
        <w:pStyle w:val="NormalWeb"/>
        <w:spacing w:before="0" w:beforeAutospacing="0" w:after="0" w:afterAutospacing="0"/>
        <w:rPr>
          <w:rFonts w:asciiTheme="minorHAnsi" w:hAnsiTheme="minorHAnsi"/>
          <w:color w:val="000000"/>
          <w:sz w:val="22"/>
          <w:szCs w:val="22"/>
        </w:rPr>
      </w:pPr>
    </w:p>
    <w:p w14:paraId="533191F5" w14:textId="5C02579F" w:rsidR="000F3976" w:rsidRPr="00346F3C" w:rsidRDefault="000F3976" w:rsidP="000F3976">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Health information that might be used or </w:t>
      </w:r>
      <w:r w:rsidR="00252DEA">
        <w:rPr>
          <w:rFonts w:asciiTheme="minorHAnsi" w:hAnsiTheme="minorHAnsi"/>
          <w:color w:val="000000"/>
          <w:sz w:val="22"/>
          <w:szCs w:val="22"/>
        </w:rPr>
        <w:t>shared</w:t>
      </w:r>
      <w:r>
        <w:rPr>
          <w:rFonts w:asciiTheme="minorHAnsi" w:hAnsiTheme="minorHAnsi"/>
          <w:color w:val="000000"/>
          <w:sz w:val="22"/>
          <w:szCs w:val="22"/>
        </w:rPr>
        <w:t xml:space="preserve"> during this research includes</w:t>
      </w:r>
      <w:r w:rsidRPr="00346F3C">
        <w:rPr>
          <w:rFonts w:asciiTheme="minorHAnsi" w:hAnsiTheme="minorHAnsi"/>
          <w:color w:val="000000"/>
          <w:sz w:val="22"/>
          <w:szCs w:val="22"/>
        </w:rPr>
        <w:t>:</w:t>
      </w:r>
    </w:p>
    <w:p w14:paraId="2FB936CD" w14:textId="6C47E752" w:rsidR="000F3976" w:rsidRPr="00346F3C" w:rsidRDefault="000F3976" w:rsidP="000F3976">
      <w:pPr>
        <w:pStyle w:val="NormalWeb"/>
        <w:numPr>
          <w:ilvl w:val="0"/>
          <w:numId w:val="3"/>
        </w:numPr>
        <w:spacing w:before="0" w:beforeAutospacing="0" w:after="0" w:afterAutospacing="0"/>
        <w:ind w:left="540"/>
        <w:rPr>
          <w:rFonts w:asciiTheme="minorHAnsi" w:hAnsiTheme="minorHAnsi"/>
          <w:color w:val="000000"/>
          <w:sz w:val="22"/>
          <w:szCs w:val="22"/>
        </w:rPr>
      </w:pPr>
      <w:r w:rsidRPr="00346F3C">
        <w:rPr>
          <w:rFonts w:asciiTheme="minorHAnsi" w:hAnsiTheme="minorHAnsi"/>
          <w:color w:val="000000"/>
          <w:sz w:val="22"/>
          <w:szCs w:val="22"/>
        </w:rPr>
        <w:t xml:space="preserve">Information </w:t>
      </w:r>
      <w:r>
        <w:rPr>
          <w:rFonts w:asciiTheme="minorHAnsi" w:hAnsiTheme="minorHAnsi"/>
          <w:color w:val="000000"/>
          <w:sz w:val="22"/>
          <w:szCs w:val="22"/>
        </w:rPr>
        <w:t>that is in</w:t>
      </w:r>
      <w:r w:rsidRPr="00346F3C">
        <w:rPr>
          <w:rFonts w:asciiTheme="minorHAnsi" w:hAnsiTheme="minorHAnsi"/>
          <w:color w:val="000000"/>
          <w:sz w:val="22"/>
          <w:szCs w:val="22"/>
        </w:rPr>
        <w:t xml:space="preserve"> your</w:t>
      </w:r>
      <w:r>
        <w:rPr>
          <w:rFonts w:asciiTheme="minorHAnsi" w:hAnsiTheme="minorHAnsi"/>
          <w:color w:val="000000"/>
          <w:sz w:val="22"/>
          <w:szCs w:val="22"/>
        </w:rPr>
        <w:t xml:space="preserve"> child’s</w:t>
      </w:r>
      <w:r w:rsidRPr="00346F3C">
        <w:rPr>
          <w:rFonts w:asciiTheme="minorHAnsi" w:hAnsiTheme="minorHAnsi"/>
          <w:color w:val="000000"/>
          <w:sz w:val="22"/>
          <w:szCs w:val="22"/>
        </w:rPr>
        <w:t xml:space="preserve"> hospital or office health records</w:t>
      </w:r>
      <w:r>
        <w:rPr>
          <w:rFonts w:asciiTheme="minorHAnsi" w:hAnsiTheme="minorHAnsi"/>
          <w:color w:val="000000"/>
          <w:sz w:val="22"/>
          <w:szCs w:val="22"/>
        </w:rPr>
        <w:t>. The</w:t>
      </w:r>
      <w:r w:rsidRPr="00346F3C">
        <w:rPr>
          <w:rFonts w:asciiTheme="minorHAnsi" w:hAnsiTheme="minorHAnsi"/>
          <w:color w:val="000000"/>
          <w:sz w:val="22"/>
          <w:szCs w:val="22"/>
        </w:rPr>
        <w:t xml:space="preserve"> </w:t>
      </w:r>
      <w:r>
        <w:rPr>
          <w:rFonts w:asciiTheme="minorHAnsi" w:hAnsiTheme="minorHAnsi"/>
          <w:color w:val="000000"/>
          <w:sz w:val="22"/>
          <w:szCs w:val="22"/>
        </w:rPr>
        <w:t xml:space="preserve">records we will </w:t>
      </w:r>
      <w:r w:rsidR="00AD683E">
        <w:rPr>
          <w:rFonts w:asciiTheme="minorHAnsi" w:hAnsiTheme="minorHAnsi"/>
          <w:color w:val="000000"/>
          <w:sz w:val="22"/>
          <w:szCs w:val="22"/>
        </w:rPr>
        <w:t>use,</w:t>
      </w:r>
      <w:r>
        <w:rPr>
          <w:rFonts w:asciiTheme="minorHAnsi" w:hAnsiTheme="minorHAnsi"/>
          <w:color w:val="000000"/>
          <w:sz w:val="22"/>
          <w:szCs w:val="22"/>
        </w:rPr>
        <w:t xml:space="preserve"> or </w:t>
      </w:r>
      <w:r w:rsidR="00252DEA">
        <w:rPr>
          <w:rFonts w:asciiTheme="minorHAnsi" w:hAnsiTheme="minorHAnsi"/>
          <w:color w:val="000000"/>
          <w:sz w:val="22"/>
          <w:szCs w:val="22"/>
        </w:rPr>
        <w:t>share</w:t>
      </w:r>
      <w:r>
        <w:rPr>
          <w:rFonts w:asciiTheme="minorHAnsi" w:hAnsiTheme="minorHAnsi"/>
          <w:color w:val="000000"/>
          <w:sz w:val="22"/>
          <w:szCs w:val="22"/>
        </w:rPr>
        <w:t xml:space="preserve"> are those </w:t>
      </w:r>
      <w:r w:rsidRPr="00346F3C">
        <w:rPr>
          <w:rFonts w:asciiTheme="minorHAnsi" w:hAnsiTheme="minorHAnsi"/>
          <w:color w:val="000000"/>
          <w:sz w:val="22"/>
          <w:szCs w:val="22"/>
        </w:rPr>
        <w:t>relate</w:t>
      </w:r>
      <w:r>
        <w:rPr>
          <w:rFonts w:asciiTheme="minorHAnsi" w:hAnsiTheme="minorHAnsi"/>
          <w:color w:val="000000"/>
          <w:sz w:val="22"/>
          <w:szCs w:val="22"/>
        </w:rPr>
        <w:t>d</w:t>
      </w:r>
      <w:r w:rsidRPr="00346F3C">
        <w:rPr>
          <w:rFonts w:asciiTheme="minorHAnsi" w:hAnsiTheme="minorHAnsi"/>
          <w:color w:val="000000"/>
          <w:sz w:val="22"/>
          <w:szCs w:val="22"/>
        </w:rPr>
        <w:t xml:space="preserve"> to the </w:t>
      </w:r>
      <w:r>
        <w:rPr>
          <w:rFonts w:asciiTheme="minorHAnsi" w:hAnsiTheme="minorHAnsi"/>
          <w:color w:val="000000"/>
          <w:sz w:val="22"/>
          <w:szCs w:val="22"/>
        </w:rPr>
        <w:t xml:space="preserve">aims, </w:t>
      </w:r>
      <w:r w:rsidRPr="00346F3C">
        <w:rPr>
          <w:rFonts w:asciiTheme="minorHAnsi" w:hAnsiTheme="minorHAnsi"/>
          <w:color w:val="000000"/>
          <w:sz w:val="22"/>
          <w:szCs w:val="22"/>
        </w:rPr>
        <w:t>conduct</w:t>
      </w:r>
      <w:r>
        <w:rPr>
          <w:rFonts w:asciiTheme="minorHAnsi" w:hAnsiTheme="minorHAnsi"/>
          <w:color w:val="000000"/>
          <w:sz w:val="22"/>
          <w:szCs w:val="22"/>
        </w:rPr>
        <w:t>,</w:t>
      </w:r>
      <w:r w:rsidRPr="00346F3C">
        <w:rPr>
          <w:rFonts w:asciiTheme="minorHAnsi" w:hAnsiTheme="minorHAnsi"/>
          <w:color w:val="000000"/>
          <w:sz w:val="22"/>
          <w:szCs w:val="22"/>
        </w:rPr>
        <w:t xml:space="preserve"> and </w:t>
      </w:r>
      <w:r>
        <w:rPr>
          <w:rFonts w:asciiTheme="minorHAnsi" w:hAnsiTheme="minorHAnsi"/>
          <w:color w:val="000000"/>
          <w:sz w:val="22"/>
          <w:szCs w:val="22"/>
        </w:rPr>
        <w:t>monitoring</w:t>
      </w:r>
      <w:r w:rsidRPr="00346F3C">
        <w:rPr>
          <w:rFonts w:asciiTheme="minorHAnsi" w:hAnsiTheme="minorHAnsi"/>
          <w:color w:val="000000"/>
          <w:sz w:val="22"/>
          <w:szCs w:val="22"/>
        </w:rPr>
        <w:t xml:space="preserve"> of the research study. </w:t>
      </w:r>
    </w:p>
    <w:p w14:paraId="6F78254B" w14:textId="77777777" w:rsidR="000F3976" w:rsidRPr="008C2870" w:rsidRDefault="000F3976" w:rsidP="000F3976">
      <w:pPr>
        <w:pStyle w:val="NormalWeb"/>
        <w:numPr>
          <w:ilvl w:val="0"/>
          <w:numId w:val="3"/>
        </w:numPr>
        <w:spacing w:before="0" w:beforeAutospacing="0" w:after="0" w:afterAutospacing="0"/>
        <w:ind w:left="540"/>
        <w:rPr>
          <w:rFonts w:asciiTheme="minorHAnsi" w:hAnsiTheme="minorHAnsi"/>
          <w:color w:val="000000"/>
          <w:sz w:val="22"/>
          <w:szCs w:val="22"/>
        </w:rPr>
      </w:pPr>
      <w:r>
        <w:rPr>
          <w:rFonts w:asciiTheme="minorHAnsi" w:hAnsiTheme="minorHAnsi"/>
          <w:color w:val="000000"/>
          <w:sz w:val="22"/>
          <w:szCs w:val="22"/>
        </w:rPr>
        <w:t>H</w:t>
      </w:r>
      <w:r w:rsidRPr="00346F3C">
        <w:rPr>
          <w:rFonts w:asciiTheme="minorHAnsi" w:hAnsiTheme="minorHAnsi"/>
          <w:color w:val="000000"/>
          <w:sz w:val="22"/>
          <w:szCs w:val="22"/>
        </w:rPr>
        <w:t>ealth information from tests, procedures, visits, interviews, or forms filled out as part of this research study</w:t>
      </w:r>
      <w:r>
        <w:rPr>
          <w:rFonts w:asciiTheme="minorHAnsi" w:hAnsiTheme="minorHAnsi"/>
          <w:color w:val="000000"/>
          <w:sz w:val="22"/>
          <w:szCs w:val="22"/>
        </w:rPr>
        <w:t>.</w:t>
      </w:r>
      <w:r w:rsidRPr="00A36524">
        <w:rPr>
          <w:rFonts w:asciiTheme="minorHAnsi" w:hAnsiTheme="minorHAnsi"/>
          <w:color w:val="FF0000"/>
          <w:sz w:val="22"/>
          <w:szCs w:val="22"/>
        </w:rPr>
        <w:t xml:space="preserve"> </w:t>
      </w:r>
    </w:p>
    <w:p w14:paraId="6F3BB1BE" w14:textId="77777777" w:rsidR="000F3976" w:rsidRPr="00A36524" w:rsidRDefault="000F3976" w:rsidP="000F3976">
      <w:pPr>
        <w:pStyle w:val="NormalWeb"/>
        <w:numPr>
          <w:ilvl w:val="0"/>
          <w:numId w:val="3"/>
        </w:numPr>
        <w:spacing w:before="0" w:beforeAutospacing="0" w:after="0" w:afterAutospacing="0"/>
        <w:ind w:left="540"/>
        <w:rPr>
          <w:rFonts w:asciiTheme="minorHAnsi" w:hAnsiTheme="minorHAnsi"/>
          <w:color w:val="000000"/>
          <w:sz w:val="22"/>
          <w:szCs w:val="22"/>
        </w:rPr>
      </w:pPr>
      <w:r>
        <w:rPr>
          <w:rFonts w:asciiTheme="minorHAnsi" w:hAnsiTheme="minorHAnsi"/>
          <w:color w:val="FF0000"/>
          <w:sz w:val="22"/>
          <w:szCs w:val="22"/>
        </w:rPr>
        <w:t>[In</w:t>
      </w:r>
      <w:r w:rsidRPr="00A36524">
        <w:rPr>
          <w:rFonts w:asciiTheme="minorHAnsi" w:hAnsiTheme="minorHAnsi"/>
          <w:color w:val="FF0000"/>
          <w:sz w:val="22"/>
          <w:szCs w:val="22"/>
        </w:rPr>
        <w:t xml:space="preserve">clude </w:t>
      </w:r>
      <w:r>
        <w:rPr>
          <w:rFonts w:asciiTheme="minorHAnsi" w:hAnsiTheme="minorHAnsi"/>
          <w:color w:val="FF0000"/>
          <w:sz w:val="22"/>
          <w:szCs w:val="22"/>
        </w:rPr>
        <w:t xml:space="preserve">this closed bullet and all applicable open bullet(s) </w:t>
      </w:r>
      <w:r w:rsidRPr="00A36524">
        <w:rPr>
          <w:rFonts w:asciiTheme="minorHAnsi" w:hAnsiTheme="minorHAnsi"/>
          <w:color w:val="FF0000"/>
          <w:sz w:val="22"/>
          <w:szCs w:val="22"/>
        </w:rPr>
        <w:t xml:space="preserve">if the study </w:t>
      </w:r>
      <w:r>
        <w:rPr>
          <w:rFonts w:asciiTheme="minorHAnsi" w:hAnsiTheme="minorHAnsi"/>
          <w:color w:val="FF0000"/>
          <w:sz w:val="22"/>
          <w:szCs w:val="22"/>
        </w:rPr>
        <w:t xml:space="preserve">involves any of the following types of information; otherwise, delete this closed bullet and all open bullets] </w:t>
      </w:r>
      <w:r>
        <w:rPr>
          <w:rFonts w:asciiTheme="minorHAnsi" w:hAnsiTheme="minorHAnsi"/>
          <w:sz w:val="22"/>
          <w:szCs w:val="22"/>
        </w:rPr>
        <w:t xml:space="preserve">The health information specifically includes: </w:t>
      </w:r>
    </w:p>
    <w:p w14:paraId="601EBDD5" w14:textId="77777777" w:rsidR="000F3976" w:rsidRDefault="000F3976" w:rsidP="000F3976">
      <w:pPr>
        <w:pStyle w:val="NormalWeb"/>
        <w:numPr>
          <w:ilvl w:val="0"/>
          <w:numId w:val="18"/>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 xml:space="preserve">Mental health communications (with a psychiatrist, </w:t>
      </w:r>
      <w:r w:rsidRPr="00A36524">
        <w:rPr>
          <w:rFonts w:asciiTheme="minorHAnsi" w:hAnsiTheme="minorHAnsi"/>
          <w:color w:val="000000"/>
          <w:sz w:val="22"/>
          <w:szCs w:val="22"/>
        </w:rPr>
        <w:t>psychologist</w:t>
      </w:r>
      <w:r>
        <w:rPr>
          <w:rFonts w:asciiTheme="minorHAnsi" w:hAnsiTheme="minorHAnsi"/>
          <w:color w:val="000000"/>
          <w:sz w:val="22"/>
          <w:szCs w:val="22"/>
        </w:rPr>
        <w:t>,</w:t>
      </w:r>
      <w:r w:rsidRPr="00A36524">
        <w:rPr>
          <w:rFonts w:asciiTheme="minorHAnsi" w:hAnsiTheme="minorHAnsi"/>
          <w:color w:val="000000"/>
          <w:sz w:val="22"/>
          <w:szCs w:val="22"/>
        </w:rPr>
        <w:t xml:space="preserve"> clinical nurse specialist</w:t>
      </w:r>
      <w:r>
        <w:rPr>
          <w:rFonts w:asciiTheme="minorHAnsi" w:hAnsiTheme="minorHAnsi"/>
          <w:color w:val="000000"/>
          <w:sz w:val="22"/>
          <w:szCs w:val="22"/>
        </w:rPr>
        <w:t>,</w:t>
      </w:r>
      <w:r w:rsidRPr="00A36524">
        <w:rPr>
          <w:rFonts w:asciiTheme="minorHAnsi" w:hAnsiTheme="minorHAnsi"/>
          <w:color w:val="000000"/>
          <w:sz w:val="22"/>
          <w:szCs w:val="22"/>
        </w:rPr>
        <w:t xml:space="preserve"> marriage</w:t>
      </w:r>
      <w:r>
        <w:rPr>
          <w:rFonts w:asciiTheme="minorHAnsi" w:hAnsiTheme="minorHAnsi"/>
          <w:color w:val="000000"/>
          <w:sz w:val="22"/>
          <w:szCs w:val="22"/>
        </w:rPr>
        <w:t>-</w:t>
      </w:r>
      <w:r w:rsidRPr="00A36524">
        <w:rPr>
          <w:rFonts w:asciiTheme="minorHAnsi" w:hAnsiTheme="minorHAnsi"/>
          <w:color w:val="000000"/>
          <w:sz w:val="22"/>
          <w:szCs w:val="22"/>
        </w:rPr>
        <w:t>, family</w:t>
      </w:r>
      <w:r>
        <w:rPr>
          <w:rFonts w:asciiTheme="minorHAnsi" w:hAnsiTheme="minorHAnsi"/>
          <w:color w:val="000000"/>
          <w:sz w:val="22"/>
          <w:szCs w:val="22"/>
        </w:rPr>
        <w:t>-</w:t>
      </w:r>
      <w:r w:rsidRPr="00A36524">
        <w:rPr>
          <w:rFonts w:asciiTheme="minorHAnsi" w:hAnsiTheme="minorHAnsi"/>
          <w:color w:val="000000"/>
          <w:sz w:val="22"/>
          <w:szCs w:val="22"/>
        </w:rPr>
        <w:t>, rehabilitation</w:t>
      </w:r>
      <w:r>
        <w:rPr>
          <w:rFonts w:asciiTheme="minorHAnsi" w:hAnsiTheme="minorHAnsi"/>
          <w:color w:val="000000"/>
          <w:sz w:val="22"/>
          <w:szCs w:val="22"/>
        </w:rPr>
        <w:t>-</w:t>
      </w:r>
      <w:r w:rsidRPr="00A36524">
        <w:rPr>
          <w:rFonts w:asciiTheme="minorHAnsi" w:hAnsiTheme="minorHAnsi"/>
          <w:color w:val="000000"/>
          <w:sz w:val="22"/>
          <w:szCs w:val="22"/>
        </w:rPr>
        <w:t xml:space="preserve">, </w:t>
      </w:r>
      <w:r>
        <w:rPr>
          <w:rFonts w:asciiTheme="minorHAnsi" w:hAnsiTheme="minorHAnsi"/>
          <w:color w:val="000000"/>
          <w:sz w:val="22"/>
          <w:szCs w:val="22"/>
        </w:rPr>
        <w:t>or</w:t>
      </w:r>
      <w:r w:rsidRPr="00A36524">
        <w:rPr>
          <w:rFonts w:asciiTheme="minorHAnsi" w:hAnsiTheme="minorHAnsi"/>
          <w:color w:val="000000"/>
          <w:sz w:val="22"/>
          <w:szCs w:val="22"/>
        </w:rPr>
        <w:t xml:space="preserve"> mental</w:t>
      </w:r>
      <w:r>
        <w:rPr>
          <w:rFonts w:asciiTheme="minorHAnsi" w:hAnsiTheme="minorHAnsi"/>
          <w:color w:val="000000"/>
          <w:sz w:val="22"/>
          <w:szCs w:val="22"/>
        </w:rPr>
        <w:t>-</w:t>
      </w:r>
      <w:r w:rsidRPr="00A36524">
        <w:rPr>
          <w:rFonts w:asciiTheme="minorHAnsi" w:hAnsiTheme="minorHAnsi"/>
          <w:color w:val="000000"/>
          <w:sz w:val="22"/>
          <w:szCs w:val="22"/>
        </w:rPr>
        <w:t>health</w:t>
      </w:r>
      <w:r>
        <w:rPr>
          <w:rFonts w:asciiTheme="minorHAnsi" w:hAnsiTheme="minorHAnsi"/>
          <w:color w:val="000000"/>
          <w:sz w:val="22"/>
          <w:szCs w:val="22"/>
        </w:rPr>
        <w:t>-</w:t>
      </w:r>
      <w:r w:rsidRPr="00A36524">
        <w:rPr>
          <w:rFonts w:asciiTheme="minorHAnsi" w:hAnsiTheme="minorHAnsi"/>
          <w:color w:val="000000"/>
          <w:sz w:val="22"/>
          <w:szCs w:val="22"/>
        </w:rPr>
        <w:t>counselor</w:t>
      </w:r>
      <w:r>
        <w:rPr>
          <w:rFonts w:asciiTheme="minorHAnsi" w:hAnsiTheme="minorHAnsi"/>
          <w:color w:val="000000"/>
          <w:sz w:val="22"/>
          <w:szCs w:val="22"/>
        </w:rPr>
        <w:t>,</w:t>
      </w:r>
      <w:r w:rsidRPr="00A36524">
        <w:rPr>
          <w:rFonts w:asciiTheme="minorHAnsi" w:hAnsiTheme="minorHAnsi"/>
          <w:color w:val="000000"/>
          <w:sz w:val="22"/>
          <w:szCs w:val="22"/>
        </w:rPr>
        <w:t xml:space="preserve"> </w:t>
      </w:r>
      <w:r>
        <w:rPr>
          <w:rFonts w:asciiTheme="minorHAnsi" w:hAnsiTheme="minorHAnsi"/>
          <w:color w:val="000000"/>
          <w:sz w:val="22"/>
          <w:szCs w:val="22"/>
        </w:rPr>
        <w:t>or</w:t>
      </w:r>
      <w:r w:rsidRPr="00A36524">
        <w:rPr>
          <w:rFonts w:asciiTheme="minorHAnsi" w:hAnsiTheme="minorHAnsi"/>
          <w:color w:val="000000"/>
          <w:sz w:val="22"/>
          <w:szCs w:val="22"/>
        </w:rPr>
        <w:t xml:space="preserve"> educational psychologist</w:t>
      </w:r>
      <w:r>
        <w:rPr>
          <w:rFonts w:asciiTheme="minorHAnsi" w:hAnsiTheme="minorHAnsi"/>
          <w:color w:val="000000"/>
          <w:sz w:val="22"/>
          <w:szCs w:val="22"/>
        </w:rPr>
        <w:t>)</w:t>
      </w:r>
    </w:p>
    <w:p w14:paraId="16657F4E" w14:textId="77777777" w:rsidR="000F3976" w:rsidRDefault="000F3976" w:rsidP="000F3976">
      <w:pPr>
        <w:pStyle w:val="NormalWeb"/>
        <w:numPr>
          <w:ilvl w:val="0"/>
          <w:numId w:val="18"/>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Domestic violence counseling</w:t>
      </w:r>
    </w:p>
    <w:p w14:paraId="4ED18E87" w14:textId="77777777" w:rsidR="000F3976" w:rsidRDefault="000F3976" w:rsidP="000F3976">
      <w:pPr>
        <w:pStyle w:val="NormalWeb"/>
        <w:numPr>
          <w:ilvl w:val="0"/>
          <w:numId w:val="18"/>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 xml:space="preserve">Social work communications </w:t>
      </w:r>
    </w:p>
    <w:p w14:paraId="5855BDEA" w14:textId="77777777" w:rsidR="000F3976" w:rsidRDefault="000F3976" w:rsidP="000F3976">
      <w:pPr>
        <w:pStyle w:val="NormalWeb"/>
        <w:numPr>
          <w:ilvl w:val="0"/>
          <w:numId w:val="18"/>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Rape victim counseling</w:t>
      </w:r>
    </w:p>
    <w:p w14:paraId="6C6390EC" w14:textId="77777777" w:rsidR="000F3976" w:rsidRDefault="000F3976" w:rsidP="000F3976">
      <w:pPr>
        <w:pStyle w:val="NormalWeb"/>
        <w:numPr>
          <w:ilvl w:val="0"/>
          <w:numId w:val="18"/>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HIV/AIDS information</w:t>
      </w:r>
    </w:p>
    <w:p w14:paraId="42BBA28C" w14:textId="77777777" w:rsidR="000F3976" w:rsidRDefault="000F3976" w:rsidP="000F3976">
      <w:pPr>
        <w:pStyle w:val="NormalWeb"/>
        <w:numPr>
          <w:ilvl w:val="0"/>
          <w:numId w:val="18"/>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Sexually transmitted disease information</w:t>
      </w:r>
    </w:p>
    <w:p w14:paraId="3357B598" w14:textId="77777777" w:rsidR="000F3976" w:rsidRDefault="000F3976" w:rsidP="000F3976">
      <w:pPr>
        <w:pStyle w:val="NormalWeb"/>
        <w:numPr>
          <w:ilvl w:val="0"/>
          <w:numId w:val="18"/>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Communicable disease information</w:t>
      </w:r>
    </w:p>
    <w:p w14:paraId="46DE4ECD" w14:textId="77777777" w:rsidR="000F3976" w:rsidRPr="008C2870" w:rsidRDefault="000F3976" w:rsidP="000F3976">
      <w:pPr>
        <w:pStyle w:val="NormalWeb"/>
        <w:numPr>
          <w:ilvl w:val="0"/>
          <w:numId w:val="18"/>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FF0000"/>
          <w:sz w:val="22"/>
          <w:szCs w:val="22"/>
        </w:rPr>
        <w:lastRenderedPageBreak/>
        <w:t>[</w:t>
      </w:r>
      <w:r w:rsidRPr="00A55AA7">
        <w:rPr>
          <w:rFonts w:asciiTheme="minorHAnsi" w:hAnsiTheme="minorHAnsi"/>
          <w:color w:val="FF0000"/>
          <w:sz w:val="22"/>
          <w:szCs w:val="22"/>
        </w:rPr>
        <w:t>IMPORTANT NOTE: Please consult with BMC or BU counsel about the need for specific written consent if the study i</w:t>
      </w:r>
      <w:r>
        <w:rPr>
          <w:rFonts w:asciiTheme="minorHAnsi" w:hAnsiTheme="minorHAnsi"/>
          <w:color w:val="FF0000"/>
          <w:sz w:val="22"/>
          <w:szCs w:val="22"/>
        </w:rPr>
        <w:t xml:space="preserve">ntends to further disclose </w:t>
      </w:r>
      <w:r w:rsidRPr="00A55AA7">
        <w:rPr>
          <w:rFonts w:asciiTheme="minorHAnsi" w:hAnsiTheme="minorHAnsi"/>
          <w:color w:val="FF0000"/>
          <w:sz w:val="22"/>
          <w:szCs w:val="22"/>
        </w:rPr>
        <w:t xml:space="preserve">alcohol or drug use </w:t>
      </w:r>
      <w:r>
        <w:rPr>
          <w:rFonts w:asciiTheme="minorHAnsi" w:hAnsiTheme="minorHAnsi"/>
          <w:color w:val="FF0000"/>
          <w:sz w:val="22"/>
          <w:szCs w:val="22"/>
        </w:rPr>
        <w:t>information]</w:t>
      </w:r>
      <w:r w:rsidRPr="00A55AA7">
        <w:rPr>
          <w:rFonts w:asciiTheme="minorHAnsi" w:hAnsiTheme="minorHAnsi"/>
          <w:color w:val="000000"/>
          <w:sz w:val="22"/>
          <w:szCs w:val="22"/>
        </w:rPr>
        <w:t xml:space="preserve"> </w:t>
      </w:r>
      <w:r>
        <w:rPr>
          <w:rFonts w:asciiTheme="minorHAnsi" w:hAnsiTheme="minorHAnsi"/>
          <w:color w:val="000000"/>
          <w:sz w:val="22"/>
          <w:szCs w:val="22"/>
        </w:rPr>
        <w:t xml:space="preserve">Alcohol or drug use disorder treatment </w:t>
      </w:r>
      <w:r>
        <w:rPr>
          <w:rFonts w:asciiTheme="minorHAnsi" w:hAnsiTheme="minorHAnsi"/>
          <w:sz w:val="22"/>
          <w:szCs w:val="22"/>
        </w:rPr>
        <w:t xml:space="preserve">records about </w:t>
      </w:r>
      <w:r>
        <w:rPr>
          <w:rFonts w:asciiTheme="minorHAnsi" w:hAnsiTheme="minorHAnsi"/>
          <w:color w:val="0000FF"/>
          <w:sz w:val="22"/>
          <w:szCs w:val="22"/>
        </w:rPr>
        <w:t>list specific data to be used and shared</w:t>
      </w:r>
    </w:p>
    <w:p w14:paraId="5981EC5B" w14:textId="77777777" w:rsidR="000F3976" w:rsidRPr="00B65892" w:rsidRDefault="000F3976" w:rsidP="000F3976">
      <w:pPr>
        <w:pStyle w:val="NormalWeb"/>
        <w:numPr>
          <w:ilvl w:val="0"/>
          <w:numId w:val="18"/>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Genetic testing</w:t>
      </w:r>
    </w:p>
    <w:p w14:paraId="68554FC0" w14:textId="77777777" w:rsidR="000F3976" w:rsidRDefault="000F3976" w:rsidP="000F3976">
      <w:pPr>
        <w:pStyle w:val="NormalWeb"/>
        <w:spacing w:before="0" w:beforeAutospacing="0" w:after="0" w:afterAutospacing="0"/>
        <w:rPr>
          <w:rFonts w:asciiTheme="minorHAnsi" w:hAnsiTheme="minorHAnsi"/>
          <w:color w:val="000000"/>
          <w:sz w:val="22"/>
          <w:szCs w:val="22"/>
        </w:rPr>
      </w:pPr>
    </w:p>
    <w:p w14:paraId="2BE159C9" w14:textId="3585D4B8" w:rsidR="000F3976" w:rsidRPr="00346F3C" w:rsidRDefault="000F3976" w:rsidP="000F3976">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The reasons that your child’s health information might be used or </w:t>
      </w:r>
      <w:r w:rsidR="00252DEA">
        <w:rPr>
          <w:rFonts w:asciiTheme="minorHAnsi" w:hAnsiTheme="minorHAnsi"/>
          <w:color w:val="000000"/>
          <w:sz w:val="22"/>
          <w:szCs w:val="22"/>
        </w:rPr>
        <w:t>shared with</w:t>
      </w:r>
      <w:r>
        <w:rPr>
          <w:rFonts w:asciiTheme="minorHAnsi" w:hAnsiTheme="minorHAnsi"/>
          <w:color w:val="000000"/>
          <w:sz w:val="22"/>
          <w:szCs w:val="22"/>
        </w:rPr>
        <w:t xml:space="preserve"> others are:</w:t>
      </w:r>
    </w:p>
    <w:p w14:paraId="7F3E301C" w14:textId="77777777" w:rsidR="000F3976" w:rsidRPr="00346F3C" w:rsidRDefault="000F3976" w:rsidP="000F3976">
      <w:pPr>
        <w:pStyle w:val="NormalWeb"/>
        <w:numPr>
          <w:ilvl w:val="0"/>
          <w:numId w:val="3"/>
        </w:numPr>
        <w:spacing w:before="0" w:beforeAutospacing="0" w:after="0" w:afterAutospacing="0"/>
        <w:ind w:left="540"/>
        <w:rPr>
          <w:rFonts w:asciiTheme="minorHAnsi" w:hAnsiTheme="minorHAnsi"/>
          <w:color w:val="000000"/>
          <w:sz w:val="22"/>
          <w:szCs w:val="22"/>
        </w:rPr>
      </w:pPr>
      <w:r w:rsidRPr="00346F3C">
        <w:rPr>
          <w:rFonts w:asciiTheme="minorHAnsi" w:hAnsiTheme="minorHAnsi"/>
          <w:color w:val="000000"/>
          <w:sz w:val="22"/>
          <w:szCs w:val="22"/>
        </w:rPr>
        <w:t>To do the research described here</w:t>
      </w:r>
      <w:r>
        <w:rPr>
          <w:rFonts w:asciiTheme="minorHAnsi" w:hAnsiTheme="minorHAnsi"/>
          <w:color w:val="000000"/>
          <w:sz w:val="22"/>
          <w:szCs w:val="22"/>
        </w:rPr>
        <w:t>.</w:t>
      </w:r>
    </w:p>
    <w:p w14:paraId="0FC895F0" w14:textId="77777777" w:rsidR="000F3976" w:rsidRDefault="000F3976" w:rsidP="000F3976">
      <w:pPr>
        <w:pStyle w:val="NormalWeb"/>
        <w:numPr>
          <w:ilvl w:val="0"/>
          <w:numId w:val="3"/>
        </w:numPr>
        <w:spacing w:before="0" w:beforeAutospacing="0" w:after="0" w:afterAutospacing="0"/>
        <w:ind w:left="540"/>
        <w:rPr>
          <w:rFonts w:asciiTheme="minorHAnsi" w:hAnsiTheme="minorHAnsi"/>
          <w:color w:val="000000"/>
          <w:sz w:val="22"/>
          <w:szCs w:val="22"/>
        </w:rPr>
      </w:pPr>
      <w:r w:rsidRPr="00346F3C">
        <w:rPr>
          <w:rFonts w:asciiTheme="minorHAnsi" w:hAnsiTheme="minorHAnsi"/>
          <w:color w:val="000000"/>
          <w:sz w:val="22"/>
          <w:szCs w:val="22"/>
        </w:rPr>
        <w:t>To make sure we do the research according to certain standard</w:t>
      </w:r>
      <w:r>
        <w:rPr>
          <w:rFonts w:asciiTheme="minorHAnsi" w:hAnsiTheme="minorHAnsi"/>
          <w:color w:val="000000"/>
          <w:sz w:val="22"/>
          <w:szCs w:val="22"/>
        </w:rPr>
        <w:t>s</w:t>
      </w:r>
      <w:r w:rsidRPr="00346F3C">
        <w:rPr>
          <w:rFonts w:asciiTheme="minorHAnsi" w:hAnsiTheme="minorHAnsi"/>
          <w:color w:val="000000"/>
          <w:sz w:val="22"/>
          <w:szCs w:val="22"/>
        </w:rPr>
        <w:t xml:space="preserve"> set by ethics, law, and quality groups</w:t>
      </w:r>
      <w:r>
        <w:rPr>
          <w:rFonts w:asciiTheme="minorHAnsi" w:hAnsiTheme="minorHAnsi"/>
          <w:color w:val="000000"/>
          <w:sz w:val="22"/>
          <w:szCs w:val="22"/>
        </w:rPr>
        <w:t>.</w:t>
      </w:r>
    </w:p>
    <w:p w14:paraId="1D2CE418" w14:textId="0E654438" w:rsidR="000F3976" w:rsidRPr="00CE51E6" w:rsidRDefault="000F3976" w:rsidP="000F3976">
      <w:pPr>
        <w:pStyle w:val="NormalWeb"/>
        <w:numPr>
          <w:ilvl w:val="0"/>
          <w:numId w:val="3"/>
        </w:numPr>
        <w:spacing w:before="0" w:beforeAutospacing="0" w:after="0" w:afterAutospacing="0"/>
        <w:ind w:left="540"/>
        <w:rPr>
          <w:rFonts w:asciiTheme="minorHAnsi" w:hAnsiTheme="minorHAnsi"/>
          <w:color w:val="000000"/>
          <w:sz w:val="22"/>
          <w:szCs w:val="22"/>
        </w:rPr>
      </w:pPr>
      <w:r>
        <w:rPr>
          <w:rFonts w:asciiTheme="minorHAnsi" w:hAnsiTheme="minorHAnsi"/>
          <w:color w:val="000000"/>
          <w:sz w:val="22"/>
          <w:szCs w:val="22"/>
        </w:rPr>
        <w:t xml:space="preserve">To comply with </w:t>
      </w:r>
      <w:r w:rsidRPr="00CE51E6">
        <w:rPr>
          <w:rFonts w:asciiTheme="minorHAnsi" w:hAnsiTheme="minorHAnsi"/>
          <w:color w:val="000000"/>
          <w:sz w:val="22"/>
          <w:szCs w:val="22"/>
        </w:rPr>
        <w:t>law</w:t>
      </w:r>
      <w:r>
        <w:rPr>
          <w:rFonts w:asciiTheme="minorHAnsi" w:hAnsiTheme="minorHAnsi"/>
          <w:color w:val="000000"/>
          <w:sz w:val="22"/>
          <w:szCs w:val="22"/>
        </w:rPr>
        <w:t>s and regulations</w:t>
      </w:r>
      <w:r w:rsidRPr="00CE51E6">
        <w:rPr>
          <w:rFonts w:asciiTheme="minorHAnsi" w:hAnsiTheme="minorHAnsi"/>
          <w:color w:val="000000"/>
          <w:sz w:val="22"/>
          <w:szCs w:val="22"/>
        </w:rPr>
        <w:t xml:space="preserve">. </w:t>
      </w:r>
      <w:r>
        <w:rPr>
          <w:rFonts w:asciiTheme="minorHAnsi" w:hAnsiTheme="minorHAnsi"/>
          <w:color w:val="000000"/>
          <w:sz w:val="22"/>
          <w:szCs w:val="22"/>
        </w:rPr>
        <w:t xml:space="preserve">This includes safety-related information. </w:t>
      </w:r>
      <w:r w:rsidRPr="00891362">
        <w:rPr>
          <w:rFonts w:asciiTheme="minorHAnsi" w:hAnsiTheme="minorHAnsi"/>
          <w:color w:val="FF0000"/>
          <w:sz w:val="22"/>
          <w:szCs w:val="22"/>
        </w:rPr>
        <w:t xml:space="preserve">[Include if </w:t>
      </w:r>
      <w:r>
        <w:rPr>
          <w:rFonts w:asciiTheme="minorHAnsi" w:hAnsiTheme="minorHAnsi"/>
          <w:color w:val="FF0000"/>
          <w:sz w:val="22"/>
          <w:szCs w:val="22"/>
        </w:rPr>
        <w:t>the study</w:t>
      </w:r>
      <w:r w:rsidRPr="00CE51E6">
        <w:rPr>
          <w:rFonts w:asciiTheme="minorHAnsi" w:hAnsiTheme="minorHAnsi"/>
          <w:color w:val="FF0000"/>
          <w:sz w:val="22"/>
          <w:szCs w:val="22"/>
        </w:rPr>
        <w:t xml:space="preserve"> </w:t>
      </w:r>
      <w:r>
        <w:rPr>
          <w:rFonts w:asciiTheme="minorHAnsi" w:hAnsiTheme="minorHAnsi"/>
          <w:color w:val="FF0000"/>
          <w:sz w:val="22"/>
          <w:szCs w:val="22"/>
        </w:rPr>
        <w:t xml:space="preserve">DOES </w:t>
      </w:r>
      <w:r w:rsidRPr="00CE51E6">
        <w:rPr>
          <w:rFonts w:asciiTheme="minorHAnsi" w:hAnsiTheme="minorHAnsi"/>
          <w:color w:val="FF0000"/>
          <w:sz w:val="22"/>
          <w:szCs w:val="22"/>
        </w:rPr>
        <w:t xml:space="preserve">gather information that requires mandatory reporting; </w:t>
      </w:r>
      <w:r>
        <w:rPr>
          <w:rFonts w:asciiTheme="minorHAnsi" w:hAnsiTheme="minorHAnsi"/>
          <w:color w:val="FF0000"/>
          <w:sz w:val="22"/>
          <w:szCs w:val="22"/>
        </w:rPr>
        <w:t xml:space="preserve">otherwise, delete sentence] </w:t>
      </w:r>
      <w:r>
        <w:rPr>
          <w:rFonts w:asciiTheme="minorHAnsi" w:hAnsiTheme="minorHAnsi"/>
          <w:sz w:val="22"/>
          <w:szCs w:val="22"/>
        </w:rPr>
        <w:t>As we explained above, we</w:t>
      </w:r>
      <w:r w:rsidRPr="00CE51E6">
        <w:rPr>
          <w:rFonts w:asciiTheme="minorHAnsi" w:hAnsiTheme="minorHAnsi"/>
          <w:sz w:val="22"/>
          <w:szCs w:val="22"/>
        </w:rPr>
        <w:t xml:space="preserve"> </w:t>
      </w:r>
      <w:r>
        <w:rPr>
          <w:rFonts w:asciiTheme="minorHAnsi" w:hAnsiTheme="minorHAnsi"/>
          <w:sz w:val="22"/>
          <w:szCs w:val="22"/>
        </w:rPr>
        <w:t xml:space="preserve">also </w:t>
      </w:r>
      <w:r w:rsidRPr="00CE51E6">
        <w:rPr>
          <w:rFonts w:asciiTheme="minorHAnsi" w:hAnsiTheme="minorHAnsi"/>
          <w:sz w:val="22"/>
          <w:szCs w:val="22"/>
        </w:rPr>
        <w:t xml:space="preserve">have to </w:t>
      </w:r>
      <w:r w:rsidR="00252DEA">
        <w:rPr>
          <w:rFonts w:asciiTheme="minorHAnsi" w:hAnsiTheme="minorHAnsi"/>
          <w:sz w:val="22"/>
          <w:szCs w:val="22"/>
        </w:rPr>
        <w:t>share</w:t>
      </w:r>
      <w:r w:rsidRPr="00CE51E6">
        <w:rPr>
          <w:rFonts w:asciiTheme="minorHAnsi" w:hAnsiTheme="minorHAnsi"/>
          <w:sz w:val="22"/>
          <w:szCs w:val="22"/>
        </w:rPr>
        <w:t xml:space="preserve"> any information from you</w:t>
      </w:r>
      <w:r>
        <w:rPr>
          <w:rFonts w:asciiTheme="minorHAnsi" w:hAnsiTheme="minorHAnsi"/>
          <w:sz w:val="22"/>
          <w:szCs w:val="22"/>
        </w:rPr>
        <w:t>r child</w:t>
      </w:r>
      <w:r w:rsidRPr="00CE51E6">
        <w:rPr>
          <w:rFonts w:asciiTheme="minorHAnsi" w:hAnsiTheme="minorHAnsi"/>
          <w:sz w:val="22"/>
          <w:szCs w:val="22"/>
        </w:rPr>
        <w:t xml:space="preserve"> about </w:t>
      </w:r>
      <w:r w:rsidRPr="00CE51E6">
        <w:rPr>
          <w:rFonts w:asciiTheme="minorHAnsi" w:hAnsiTheme="minorHAnsi"/>
          <w:color w:val="0000FF"/>
          <w:sz w:val="22"/>
          <w:szCs w:val="22"/>
        </w:rPr>
        <w:t xml:space="preserve">list information such as child abuse or neglect; elder abuse; </w:t>
      </w:r>
      <w:r>
        <w:rPr>
          <w:rFonts w:asciiTheme="minorHAnsi" w:hAnsiTheme="minorHAnsi"/>
          <w:color w:val="0000FF"/>
          <w:sz w:val="22"/>
          <w:szCs w:val="22"/>
        </w:rPr>
        <w:t xml:space="preserve">specific reportable diseases; </w:t>
      </w:r>
      <w:r w:rsidRPr="00CE51E6">
        <w:rPr>
          <w:rFonts w:asciiTheme="minorHAnsi" w:hAnsiTheme="minorHAnsi"/>
          <w:color w:val="0000FF"/>
          <w:sz w:val="22"/>
          <w:szCs w:val="22"/>
        </w:rPr>
        <w:t>harm to others.</w:t>
      </w:r>
    </w:p>
    <w:p w14:paraId="4278591E" w14:textId="47A67EBF" w:rsidR="00252DEA" w:rsidRPr="00447636" w:rsidRDefault="00252DEA" w:rsidP="00252DEA">
      <w:pPr>
        <w:pStyle w:val="NormalWeb"/>
        <w:numPr>
          <w:ilvl w:val="0"/>
          <w:numId w:val="3"/>
        </w:numPr>
        <w:spacing w:before="0" w:beforeAutospacing="0" w:after="0" w:afterAutospacing="0"/>
        <w:ind w:left="540"/>
        <w:rPr>
          <w:rFonts w:asciiTheme="minorHAnsi" w:hAnsiTheme="minorHAnsi"/>
          <w:color w:val="000000"/>
          <w:sz w:val="22"/>
          <w:szCs w:val="22"/>
        </w:rPr>
      </w:pPr>
      <w:r w:rsidRPr="00447636">
        <w:rPr>
          <w:rFonts w:asciiTheme="minorHAnsi" w:hAnsiTheme="minorHAnsi"/>
          <w:color w:val="FF0000"/>
          <w:sz w:val="22"/>
          <w:szCs w:val="22"/>
        </w:rPr>
        <w:t xml:space="preserve">[Include if the study DOES gather information about self-harm; otherwise, delete entire bullet] </w:t>
      </w:r>
      <w:r w:rsidRPr="00447636">
        <w:rPr>
          <w:rFonts w:asciiTheme="minorHAnsi" w:hAnsiTheme="minorHAnsi"/>
          <w:color w:val="000000"/>
          <w:sz w:val="22"/>
          <w:szCs w:val="22"/>
        </w:rPr>
        <w:t>To protect you</w:t>
      </w:r>
      <w:r>
        <w:rPr>
          <w:rFonts w:asciiTheme="minorHAnsi" w:hAnsiTheme="minorHAnsi"/>
          <w:color w:val="000000"/>
          <w:sz w:val="22"/>
          <w:szCs w:val="22"/>
        </w:rPr>
        <w:t>r child</w:t>
      </w:r>
      <w:r w:rsidRPr="00447636">
        <w:rPr>
          <w:rFonts w:asciiTheme="minorHAnsi" w:hAnsiTheme="minorHAnsi"/>
          <w:color w:val="000000"/>
          <w:sz w:val="22"/>
          <w:szCs w:val="22"/>
        </w:rPr>
        <w:t>.  As we explained above, if you</w:t>
      </w:r>
      <w:r>
        <w:rPr>
          <w:rFonts w:asciiTheme="minorHAnsi" w:hAnsiTheme="minorHAnsi"/>
          <w:color w:val="000000"/>
          <w:sz w:val="22"/>
          <w:szCs w:val="22"/>
        </w:rPr>
        <w:t>r child is</w:t>
      </w:r>
      <w:r w:rsidRPr="00447636">
        <w:rPr>
          <w:rFonts w:asciiTheme="minorHAnsi" w:hAnsiTheme="minorHAnsi"/>
          <w:color w:val="000000"/>
          <w:sz w:val="22"/>
          <w:szCs w:val="22"/>
        </w:rPr>
        <w:t xml:space="preserve"> in immediate danger of hurting </w:t>
      </w:r>
      <w:r>
        <w:rPr>
          <w:rFonts w:asciiTheme="minorHAnsi" w:hAnsiTheme="minorHAnsi"/>
          <w:color w:val="000000"/>
          <w:sz w:val="22"/>
          <w:szCs w:val="22"/>
        </w:rPr>
        <w:t>them</w:t>
      </w:r>
      <w:r w:rsidRPr="00447636">
        <w:rPr>
          <w:rFonts w:asciiTheme="minorHAnsi" w:hAnsiTheme="minorHAnsi"/>
          <w:color w:val="000000"/>
          <w:sz w:val="22"/>
          <w:szCs w:val="22"/>
        </w:rPr>
        <w:t xml:space="preserve">self, it is possible that your </w:t>
      </w:r>
      <w:r>
        <w:rPr>
          <w:rFonts w:asciiTheme="minorHAnsi" w:hAnsiTheme="minorHAnsi"/>
          <w:color w:val="000000"/>
          <w:sz w:val="22"/>
          <w:szCs w:val="22"/>
        </w:rPr>
        <w:t xml:space="preserve">child’s </w:t>
      </w:r>
      <w:r w:rsidRPr="00447636">
        <w:rPr>
          <w:rFonts w:asciiTheme="minorHAnsi" w:hAnsiTheme="minorHAnsi"/>
          <w:color w:val="000000"/>
          <w:sz w:val="22"/>
          <w:szCs w:val="22"/>
        </w:rPr>
        <w:t>information will be shared with others as part of a plan for safety.</w:t>
      </w:r>
    </w:p>
    <w:p w14:paraId="5E372045" w14:textId="77777777" w:rsidR="000F3976" w:rsidRDefault="000F3976" w:rsidP="000F3976">
      <w:pPr>
        <w:pStyle w:val="NormalWeb"/>
        <w:spacing w:before="0" w:beforeAutospacing="0" w:after="0" w:afterAutospacing="0"/>
        <w:rPr>
          <w:rFonts w:asciiTheme="minorHAnsi" w:hAnsiTheme="minorHAnsi"/>
          <w:color w:val="000000"/>
          <w:sz w:val="22"/>
          <w:szCs w:val="22"/>
        </w:rPr>
      </w:pPr>
    </w:p>
    <w:p w14:paraId="03DDCFB6" w14:textId="19650FCA" w:rsidR="000F3976" w:rsidRPr="00E101A0" w:rsidRDefault="000F3976" w:rsidP="000F3976">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olor w:val="000000"/>
          <w:sz w:val="22"/>
          <w:szCs w:val="22"/>
        </w:rPr>
        <w:t xml:space="preserve">The </w:t>
      </w:r>
      <w:r w:rsidRPr="00E101A0">
        <w:rPr>
          <w:rFonts w:asciiTheme="minorHAnsi" w:hAnsiTheme="minorHAnsi" w:cstheme="minorHAnsi"/>
          <w:color w:val="000000"/>
          <w:sz w:val="22"/>
          <w:szCs w:val="22"/>
        </w:rPr>
        <w:t xml:space="preserve">people and groups that may use or </w:t>
      </w:r>
      <w:r w:rsidR="00252DEA" w:rsidRPr="00E101A0">
        <w:rPr>
          <w:rFonts w:asciiTheme="minorHAnsi" w:hAnsiTheme="minorHAnsi" w:cstheme="minorHAnsi"/>
          <w:color w:val="000000"/>
          <w:sz w:val="22"/>
          <w:szCs w:val="22"/>
        </w:rPr>
        <w:t>share</w:t>
      </w:r>
      <w:r w:rsidRPr="00E101A0">
        <w:rPr>
          <w:rFonts w:asciiTheme="minorHAnsi" w:hAnsiTheme="minorHAnsi" w:cstheme="minorHAnsi"/>
          <w:color w:val="000000"/>
          <w:sz w:val="22"/>
          <w:szCs w:val="22"/>
        </w:rPr>
        <w:t xml:space="preserve"> your child’s health information are:</w:t>
      </w:r>
    </w:p>
    <w:p w14:paraId="6F762805" w14:textId="658CE75F" w:rsidR="000F3976" w:rsidRPr="00E101A0" w:rsidRDefault="000F3976" w:rsidP="000F3976">
      <w:pPr>
        <w:pStyle w:val="NormalWeb"/>
        <w:numPr>
          <w:ilvl w:val="0"/>
          <w:numId w:val="8"/>
        </w:numPr>
        <w:spacing w:before="0" w:beforeAutospacing="0" w:after="0" w:afterAutospacing="0"/>
        <w:ind w:left="540"/>
        <w:rPr>
          <w:rFonts w:asciiTheme="minorHAnsi" w:hAnsiTheme="minorHAnsi" w:cstheme="minorHAnsi"/>
          <w:color w:val="000000"/>
          <w:sz w:val="22"/>
          <w:szCs w:val="22"/>
        </w:rPr>
      </w:pPr>
      <w:r w:rsidRPr="00E101A0">
        <w:rPr>
          <w:rFonts w:asciiTheme="minorHAnsi" w:hAnsiTheme="minorHAnsi" w:cstheme="minorHAnsi"/>
          <w:color w:val="000000"/>
          <w:sz w:val="22"/>
          <w:szCs w:val="22"/>
        </w:rPr>
        <w:t xml:space="preserve">Researchers involved in this research study from </w:t>
      </w:r>
      <w:r w:rsidR="00726271" w:rsidRPr="00E101A0">
        <w:rPr>
          <w:rFonts w:asciiTheme="minorHAnsi" w:hAnsiTheme="minorHAnsi" w:cstheme="minorHAnsi"/>
          <w:color w:val="000000"/>
          <w:sz w:val="22"/>
          <w:szCs w:val="22"/>
        </w:rPr>
        <w:t xml:space="preserve">The </w:t>
      </w:r>
      <w:r w:rsidR="009272A1" w:rsidRPr="00E101A0">
        <w:rPr>
          <w:rFonts w:asciiTheme="minorHAnsi" w:hAnsiTheme="minorHAnsi" w:cstheme="minorHAnsi"/>
          <w:sz w:val="22"/>
          <w:szCs w:val="22"/>
        </w:rPr>
        <w:t>Texas A&amp;M University-Kingsville</w:t>
      </w:r>
      <w:r w:rsidRPr="00E101A0">
        <w:rPr>
          <w:rFonts w:asciiTheme="minorHAnsi" w:hAnsiTheme="minorHAnsi" w:cstheme="minorHAnsi"/>
          <w:color w:val="000000"/>
          <w:sz w:val="22"/>
          <w:szCs w:val="22"/>
        </w:rPr>
        <w:t>, and/or other organizations</w:t>
      </w:r>
    </w:p>
    <w:p w14:paraId="0F2A8CF7" w14:textId="77777777" w:rsidR="000F3976" w:rsidRPr="00E101A0" w:rsidRDefault="000F3976" w:rsidP="000F3976">
      <w:pPr>
        <w:pStyle w:val="NormalWeb"/>
        <w:numPr>
          <w:ilvl w:val="1"/>
          <w:numId w:val="8"/>
        </w:numPr>
        <w:spacing w:before="0" w:beforeAutospacing="0" w:after="0" w:afterAutospacing="0"/>
        <w:ind w:left="540" w:hanging="360"/>
        <w:rPr>
          <w:rFonts w:asciiTheme="minorHAnsi" w:hAnsiTheme="minorHAnsi" w:cstheme="minorHAnsi"/>
          <w:color w:val="000000"/>
          <w:sz w:val="22"/>
          <w:szCs w:val="22"/>
        </w:rPr>
      </w:pPr>
      <w:r w:rsidRPr="00E101A0">
        <w:rPr>
          <w:rFonts w:asciiTheme="minorHAnsi" w:hAnsiTheme="minorHAnsi" w:cstheme="minorHAnsi"/>
          <w:color w:val="000000"/>
          <w:sz w:val="22"/>
          <w:szCs w:val="22"/>
        </w:rPr>
        <w:t>People or groups that the researchers use to help conduct the study or to provide oversight for the study</w:t>
      </w:r>
    </w:p>
    <w:p w14:paraId="6E6E9E11" w14:textId="22D9C88F" w:rsidR="000F3976" w:rsidRPr="00E101A0" w:rsidRDefault="000F3976" w:rsidP="000F3976">
      <w:pPr>
        <w:pStyle w:val="NormalWeb"/>
        <w:numPr>
          <w:ilvl w:val="1"/>
          <w:numId w:val="8"/>
        </w:numPr>
        <w:spacing w:before="0" w:beforeAutospacing="0" w:after="0" w:afterAutospacing="0"/>
        <w:ind w:left="540" w:hanging="360"/>
        <w:rPr>
          <w:rFonts w:asciiTheme="minorHAnsi" w:hAnsiTheme="minorHAnsi" w:cstheme="minorHAnsi"/>
          <w:color w:val="000000"/>
          <w:sz w:val="22"/>
          <w:szCs w:val="22"/>
        </w:rPr>
      </w:pPr>
      <w:r w:rsidRPr="00E101A0">
        <w:rPr>
          <w:rFonts w:asciiTheme="minorHAnsi" w:hAnsiTheme="minorHAnsi" w:cstheme="minorHAnsi"/>
          <w:color w:val="000000"/>
          <w:sz w:val="22"/>
          <w:szCs w:val="22"/>
        </w:rPr>
        <w:t>The Institutional Review Board that oversees the research and other people or groups that are part of the Human Research Protection Program that oversees the research</w:t>
      </w:r>
    </w:p>
    <w:p w14:paraId="24B2F72D" w14:textId="77777777" w:rsidR="000F3976" w:rsidRPr="00E101A0" w:rsidRDefault="000F3976" w:rsidP="000F3976">
      <w:pPr>
        <w:pStyle w:val="NormalWeb"/>
        <w:numPr>
          <w:ilvl w:val="1"/>
          <w:numId w:val="8"/>
        </w:numPr>
        <w:spacing w:before="0" w:beforeAutospacing="0" w:after="0" w:afterAutospacing="0"/>
        <w:ind w:left="540" w:hanging="360"/>
        <w:rPr>
          <w:rFonts w:asciiTheme="minorHAnsi" w:hAnsiTheme="minorHAnsi" w:cstheme="minorHAnsi"/>
          <w:color w:val="000000"/>
          <w:sz w:val="22"/>
          <w:szCs w:val="22"/>
        </w:rPr>
      </w:pPr>
      <w:r w:rsidRPr="00E101A0">
        <w:rPr>
          <w:rFonts w:asciiTheme="minorHAnsi" w:hAnsiTheme="minorHAnsi" w:cstheme="minorHAnsi"/>
          <w:color w:val="000000"/>
          <w:sz w:val="22"/>
          <w:szCs w:val="22"/>
        </w:rPr>
        <w:t>Research monitors, reviewers, or accreditation agencies and other people or groups that oversee research information and the safety of the study</w:t>
      </w:r>
    </w:p>
    <w:p w14:paraId="00C13CB6" w14:textId="77777777" w:rsidR="000F3976" w:rsidRPr="00E101A0" w:rsidRDefault="000F3976" w:rsidP="000F3976">
      <w:pPr>
        <w:pStyle w:val="NormalWeb"/>
        <w:numPr>
          <w:ilvl w:val="1"/>
          <w:numId w:val="3"/>
        </w:numPr>
        <w:spacing w:before="0" w:beforeAutospacing="0" w:after="0" w:afterAutospacing="0"/>
        <w:ind w:left="540"/>
        <w:rPr>
          <w:rFonts w:asciiTheme="minorHAnsi" w:hAnsiTheme="minorHAnsi" w:cstheme="minorHAnsi"/>
          <w:color w:val="000000"/>
          <w:sz w:val="22"/>
          <w:szCs w:val="22"/>
        </w:rPr>
      </w:pPr>
      <w:r w:rsidRPr="00E101A0">
        <w:rPr>
          <w:rFonts w:asciiTheme="minorHAnsi" w:hAnsiTheme="minorHAnsi" w:cstheme="minorHAnsi"/>
          <w:color w:val="FF0000"/>
          <w:sz w:val="22"/>
          <w:szCs w:val="22"/>
        </w:rPr>
        <w:t xml:space="preserve">[Include if applicable; otherwise delete bullet] </w:t>
      </w:r>
      <w:r w:rsidRPr="00E101A0">
        <w:rPr>
          <w:rFonts w:asciiTheme="minorHAnsi" w:hAnsiTheme="minorHAnsi" w:cstheme="minorHAnsi"/>
          <w:color w:val="000000"/>
          <w:sz w:val="22"/>
          <w:szCs w:val="22"/>
        </w:rPr>
        <w:t>The sponsor</w:t>
      </w:r>
      <w:r w:rsidRPr="00E101A0">
        <w:rPr>
          <w:rFonts w:asciiTheme="minorHAnsi" w:hAnsiTheme="minorHAnsi" w:cstheme="minorHAnsi"/>
          <w:sz w:val="22"/>
          <w:szCs w:val="22"/>
        </w:rPr>
        <w:t xml:space="preserve">(s) </w:t>
      </w:r>
      <w:r w:rsidRPr="00E101A0">
        <w:rPr>
          <w:rFonts w:asciiTheme="minorHAnsi" w:hAnsiTheme="minorHAnsi" w:cstheme="minorHAnsi"/>
          <w:color w:val="000000"/>
          <w:sz w:val="22"/>
          <w:szCs w:val="22"/>
        </w:rPr>
        <w:t>of the research study, listed on the first page, and people or groups they hire to help them do the research</w:t>
      </w:r>
    </w:p>
    <w:p w14:paraId="1042D0E9" w14:textId="77777777" w:rsidR="000F3976" w:rsidRPr="00E101A0" w:rsidRDefault="000F3976" w:rsidP="000F3976">
      <w:pPr>
        <w:pStyle w:val="NormalWeb"/>
        <w:numPr>
          <w:ilvl w:val="1"/>
          <w:numId w:val="3"/>
        </w:numPr>
        <w:spacing w:before="0" w:beforeAutospacing="0" w:after="0" w:afterAutospacing="0"/>
        <w:ind w:left="540"/>
        <w:rPr>
          <w:rFonts w:asciiTheme="minorHAnsi" w:hAnsiTheme="minorHAnsi" w:cstheme="minorHAnsi"/>
          <w:color w:val="000000"/>
          <w:sz w:val="22"/>
          <w:szCs w:val="22"/>
        </w:rPr>
      </w:pPr>
      <w:r w:rsidRPr="00E101A0">
        <w:rPr>
          <w:rFonts w:asciiTheme="minorHAnsi" w:hAnsiTheme="minorHAnsi" w:cstheme="minorHAnsi"/>
          <w:color w:val="FF0000"/>
          <w:sz w:val="22"/>
          <w:szCs w:val="22"/>
        </w:rPr>
        <w:t xml:space="preserve">[Include if applicable; otherwise delete bullet] </w:t>
      </w:r>
      <w:r w:rsidRPr="00E101A0">
        <w:rPr>
          <w:rFonts w:asciiTheme="minorHAnsi" w:hAnsiTheme="minorHAnsi" w:cstheme="minorHAnsi"/>
          <w:color w:val="000000"/>
          <w:sz w:val="22"/>
          <w:szCs w:val="22"/>
        </w:rPr>
        <w:t>Government agencies in other countries that are involved in the research</w:t>
      </w:r>
    </w:p>
    <w:p w14:paraId="6E55365C" w14:textId="67505195" w:rsidR="000F3976" w:rsidRPr="00E101A0" w:rsidRDefault="000F3976" w:rsidP="000F3976">
      <w:pPr>
        <w:pStyle w:val="NormalWeb"/>
        <w:numPr>
          <w:ilvl w:val="1"/>
          <w:numId w:val="3"/>
        </w:numPr>
        <w:spacing w:before="0" w:beforeAutospacing="0" w:after="0" w:afterAutospacing="0"/>
        <w:ind w:left="540"/>
        <w:rPr>
          <w:rFonts w:asciiTheme="minorHAnsi" w:hAnsiTheme="minorHAnsi" w:cstheme="minorHAnsi"/>
          <w:color w:val="000000"/>
          <w:sz w:val="22"/>
          <w:szCs w:val="22"/>
        </w:rPr>
      </w:pPr>
      <w:r w:rsidRPr="00E101A0">
        <w:rPr>
          <w:rFonts w:asciiTheme="minorHAnsi" w:hAnsiTheme="minorHAnsi" w:cstheme="minorHAnsi"/>
          <w:color w:val="FF0000"/>
          <w:sz w:val="22"/>
          <w:szCs w:val="22"/>
        </w:rPr>
        <w:t xml:space="preserve">[Include if the study DOES gather information that requires mandatory reporting; otherwise, delete bullet] </w:t>
      </w:r>
      <w:r w:rsidRPr="00E101A0">
        <w:rPr>
          <w:rFonts w:asciiTheme="minorHAnsi" w:hAnsiTheme="minorHAnsi" w:cstheme="minorHAnsi"/>
          <w:sz w:val="22"/>
          <w:szCs w:val="22"/>
        </w:rPr>
        <w:t xml:space="preserve">Public health and safety authorities who receive our reports about </w:t>
      </w:r>
      <w:r w:rsidRPr="00E101A0">
        <w:rPr>
          <w:rFonts w:asciiTheme="minorHAnsi" w:hAnsiTheme="minorHAnsi" w:cstheme="minorHAnsi"/>
          <w:color w:val="0000FF"/>
          <w:sz w:val="22"/>
          <w:szCs w:val="22"/>
        </w:rPr>
        <w:t>list information such as child abuse or neglect; elder abuse; specific reportable diseases; harm to others.</w:t>
      </w:r>
    </w:p>
    <w:p w14:paraId="3D17C28A" w14:textId="6729E5B8" w:rsidR="00252DEA" w:rsidRPr="00252DEA" w:rsidRDefault="00252DEA" w:rsidP="00252DEA">
      <w:pPr>
        <w:pStyle w:val="NormalWeb"/>
        <w:numPr>
          <w:ilvl w:val="1"/>
          <w:numId w:val="3"/>
        </w:numPr>
        <w:spacing w:before="0" w:beforeAutospacing="0" w:after="0" w:afterAutospacing="0"/>
        <w:ind w:left="540"/>
        <w:rPr>
          <w:rFonts w:asciiTheme="minorHAnsi" w:hAnsiTheme="minorHAnsi"/>
          <w:color w:val="000000"/>
          <w:sz w:val="22"/>
          <w:szCs w:val="22"/>
        </w:rPr>
      </w:pPr>
      <w:r w:rsidRPr="00E101A0">
        <w:rPr>
          <w:rFonts w:asciiTheme="minorHAnsi" w:hAnsiTheme="minorHAnsi" w:cstheme="minorHAnsi"/>
          <w:color w:val="FF0000"/>
          <w:sz w:val="22"/>
          <w:szCs w:val="22"/>
        </w:rPr>
        <w:t>[Include if the study DOES gather information about self-harm; otherwise</w:t>
      </w:r>
      <w:r>
        <w:rPr>
          <w:rFonts w:asciiTheme="minorHAnsi" w:hAnsiTheme="minorHAnsi"/>
          <w:color w:val="FF0000"/>
          <w:sz w:val="22"/>
          <w:szCs w:val="22"/>
        </w:rPr>
        <w:t xml:space="preserve">, delete entire bullet] </w:t>
      </w:r>
      <w:r>
        <w:rPr>
          <w:rFonts w:asciiTheme="minorHAnsi" w:hAnsiTheme="minorHAnsi"/>
          <w:sz w:val="22"/>
          <w:szCs w:val="22"/>
        </w:rPr>
        <w:t>O</w:t>
      </w:r>
      <w:r>
        <w:rPr>
          <w:rFonts w:asciiTheme="minorHAnsi" w:hAnsiTheme="minorHAnsi"/>
          <w:color w:val="000000"/>
          <w:sz w:val="22"/>
          <w:szCs w:val="22"/>
        </w:rPr>
        <w:t>ther care providers and public safety authorities who may be involved in helping to protect your child if your child expresses thoughts about hurting themself.</w:t>
      </w:r>
    </w:p>
    <w:p w14:paraId="56136A35" w14:textId="2CB3A884" w:rsidR="000F3976" w:rsidRPr="00346F3C" w:rsidRDefault="000F3976" w:rsidP="00252DEA">
      <w:pPr>
        <w:pStyle w:val="NormalWeb"/>
        <w:numPr>
          <w:ilvl w:val="1"/>
          <w:numId w:val="3"/>
        </w:numPr>
        <w:spacing w:before="0" w:beforeAutospacing="0" w:after="0" w:afterAutospacing="0"/>
        <w:ind w:left="540"/>
        <w:rPr>
          <w:rFonts w:asciiTheme="minorHAnsi" w:hAnsiTheme="minorHAnsi"/>
          <w:color w:val="000000"/>
          <w:sz w:val="22"/>
          <w:szCs w:val="22"/>
        </w:rPr>
      </w:pPr>
      <w:r>
        <w:rPr>
          <w:rFonts w:asciiTheme="minorHAnsi" w:hAnsiTheme="minorHAnsi"/>
          <w:color w:val="FF0000"/>
          <w:sz w:val="22"/>
          <w:szCs w:val="22"/>
        </w:rPr>
        <w:t xml:space="preserve">[Include if applicable; otherwise delete bullet] </w:t>
      </w:r>
      <w:r>
        <w:rPr>
          <w:rFonts w:asciiTheme="minorHAnsi" w:hAnsiTheme="minorHAnsi"/>
          <w:color w:val="0000FF"/>
          <w:sz w:val="22"/>
          <w:szCs w:val="22"/>
        </w:rPr>
        <w:t>list other group(s) that will have access to the subject’s health information</w:t>
      </w:r>
    </w:p>
    <w:p w14:paraId="41DE625F" w14:textId="77777777" w:rsidR="000F3976" w:rsidRDefault="000F3976" w:rsidP="000F3976">
      <w:pPr>
        <w:pStyle w:val="NormalWeb"/>
        <w:spacing w:before="0" w:beforeAutospacing="0" w:after="0" w:afterAutospacing="0"/>
        <w:rPr>
          <w:rFonts w:asciiTheme="minorHAnsi" w:hAnsiTheme="minorHAnsi"/>
          <w:color w:val="000000"/>
          <w:sz w:val="22"/>
          <w:szCs w:val="22"/>
        </w:rPr>
      </w:pPr>
    </w:p>
    <w:p w14:paraId="0B70BEAA" w14:textId="2BC732A2" w:rsidR="000F3976" w:rsidRDefault="000F3976" w:rsidP="000F3976">
      <w:pPr>
        <w:pStyle w:val="NormalWeb"/>
        <w:spacing w:before="0" w:beforeAutospacing="0" w:after="0" w:afterAutospacing="0"/>
        <w:rPr>
          <w:rFonts w:asciiTheme="minorHAnsi" w:hAnsiTheme="minorHAnsi"/>
          <w:color w:val="000000"/>
          <w:sz w:val="22"/>
          <w:szCs w:val="22"/>
        </w:rPr>
      </w:pPr>
      <w:r w:rsidRPr="00346F3C">
        <w:rPr>
          <w:rFonts w:asciiTheme="minorHAnsi" w:hAnsiTheme="minorHAnsi"/>
          <w:color w:val="000000"/>
          <w:sz w:val="22"/>
          <w:szCs w:val="22"/>
        </w:rPr>
        <w:t xml:space="preserve">We ask anyone who gets </w:t>
      </w:r>
      <w:r>
        <w:rPr>
          <w:rFonts w:asciiTheme="minorHAnsi" w:hAnsiTheme="minorHAnsi"/>
          <w:color w:val="000000"/>
          <w:sz w:val="22"/>
          <w:szCs w:val="22"/>
        </w:rPr>
        <w:t xml:space="preserve">your child’s health information </w:t>
      </w:r>
      <w:r w:rsidRPr="00346F3C">
        <w:rPr>
          <w:rFonts w:asciiTheme="minorHAnsi" w:hAnsiTheme="minorHAnsi"/>
          <w:color w:val="000000"/>
          <w:sz w:val="22"/>
          <w:szCs w:val="22"/>
        </w:rPr>
        <w:t xml:space="preserve">from us to protect </w:t>
      </w:r>
      <w:r>
        <w:rPr>
          <w:rFonts w:asciiTheme="minorHAnsi" w:hAnsiTheme="minorHAnsi"/>
          <w:color w:val="000000"/>
          <w:sz w:val="22"/>
          <w:szCs w:val="22"/>
        </w:rPr>
        <w:t>the</w:t>
      </w:r>
      <w:r w:rsidRPr="00346F3C">
        <w:rPr>
          <w:rFonts w:asciiTheme="minorHAnsi" w:hAnsiTheme="minorHAnsi"/>
          <w:color w:val="000000"/>
          <w:sz w:val="22"/>
          <w:szCs w:val="22"/>
        </w:rPr>
        <w:t xml:space="preserve"> privacy</w:t>
      </w:r>
      <w:r>
        <w:rPr>
          <w:rFonts w:asciiTheme="minorHAnsi" w:hAnsiTheme="minorHAnsi"/>
          <w:color w:val="000000"/>
          <w:sz w:val="22"/>
          <w:szCs w:val="22"/>
        </w:rPr>
        <w:t xml:space="preserve"> of your child’s information</w:t>
      </w:r>
      <w:r w:rsidRPr="00346F3C">
        <w:rPr>
          <w:rFonts w:asciiTheme="minorHAnsi" w:hAnsiTheme="minorHAnsi"/>
          <w:color w:val="000000"/>
          <w:sz w:val="22"/>
          <w:szCs w:val="22"/>
        </w:rPr>
        <w:t xml:space="preserve">. However, </w:t>
      </w:r>
      <w:r>
        <w:rPr>
          <w:rFonts w:asciiTheme="minorHAnsi" w:hAnsiTheme="minorHAnsi"/>
          <w:color w:val="000000"/>
          <w:sz w:val="22"/>
          <w:szCs w:val="22"/>
        </w:rPr>
        <w:t xml:space="preserve">we cannot control how they may use or share your child’s health information. We </w:t>
      </w:r>
      <w:r w:rsidRPr="00346F3C">
        <w:rPr>
          <w:rFonts w:asciiTheme="minorHAnsi" w:hAnsiTheme="minorHAnsi"/>
          <w:color w:val="000000"/>
          <w:sz w:val="22"/>
          <w:szCs w:val="22"/>
        </w:rPr>
        <w:t xml:space="preserve">cannot promise that </w:t>
      </w:r>
      <w:r>
        <w:rPr>
          <w:rFonts w:asciiTheme="minorHAnsi" w:hAnsiTheme="minorHAnsi"/>
          <w:color w:val="000000"/>
          <w:sz w:val="22"/>
          <w:szCs w:val="22"/>
        </w:rPr>
        <w:t xml:space="preserve">they will keep it completely </w:t>
      </w:r>
      <w:r w:rsidRPr="00346F3C">
        <w:rPr>
          <w:rFonts w:asciiTheme="minorHAnsi" w:hAnsiTheme="minorHAnsi"/>
          <w:color w:val="000000"/>
          <w:sz w:val="22"/>
          <w:szCs w:val="22"/>
        </w:rPr>
        <w:t>private.</w:t>
      </w:r>
      <w:r>
        <w:rPr>
          <w:rFonts w:asciiTheme="minorHAnsi" w:hAnsiTheme="minorHAnsi"/>
          <w:color w:val="000000"/>
          <w:sz w:val="22"/>
          <w:szCs w:val="22"/>
        </w:rPr>
        <w:t xml:space="preserve"> </w:t>
      </w:r>
    </w:p>
    <w:p w14:paraId="7F4F45AA" w14:textId="77777777" w:rsidR="000F3976" w:rsidRPr="00346F3C" w:rsidRDefault="000F3976" w:rsidP="000F3976">
      <w:pPr>
        <w:pStyle w:val="NormalWeb"/>
        <w:spacing w:before="0" w:beforeAutospacing="0" w:after="0" w:afterAutospacing="0"/>
        <w:rPr>
          <w:rFonts w:asciiTheme="minorHAnsi" w:hAnsiTheme="minorHAnsi"/>
          <w:color w:val="000000"/>
          <w:sz w:val="22"/>
          <w:szCs w:val="22"/>
        </w:rPr>
      </w:pPr>
    </w:p>
    <w:p w14:paraId="1F3076A8" w14:textId="49B86D74" w:rsidR="000F3976" w:rsidRDefault="000F3976" w:rsidP="000F3976">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The time period for using or </w:t>
      </w:r>
      <w:r w:rsidR="00685BF8">
        <w:rPr>
          <w:rFonts w:asciiTheme="minorHAnsi" w:hAnsiTheme="minorHAnsi"/>
          <w:color w:val="000000"/>
          <w:sz w:val="22"/>
          <w:szCs w:val="22"/>
        </w:rPr>
        <w:t>sharing</w:t>
      </w:r>
      <w:r>
        <w:rPr>
          <w:rFonts w:asciiTheme="minorHAnsi" w:hAnsiTheme="minorHAnsi"/>
          <w:color w:val="000000"/>
          <w:sz w:val="22"/>
          <w:szCs w:val="22"/>
        </w:rPr>
        <w:t xml:space="preserve"> your child’s health information:</w:t>
      </w:r>
    </w:p>
    <w:p w14:paraId="2144D417" w14:textId="77777777" w:rsidR="000F3976" w:rsidRPr="00346F3C" w:rsidRDefault="000F3976" w:rsidP="000F3976">
      <w:pPr>
        <w:pStyle w:val="NormalWeb"/>
        <w:numPr>
          <w:ilvl w:val="0"/>
          <w:numId w:val="9"/>
        </w:numPr>
        <w:spacing w:before="0" w:beforeAutospacing="0" w:after="0" w:afterAutospacing="0"/>
        <w:ind w:left="540"/>
        <w:rPr>
          <w:rFonts w:asciiTheme="minorHAnsi" w:hAnsiTheme="minorHAnsi"/>
          <w:color w:val="000000"/>
          <w:sz w:val="22"/>
          <w:szCs w:val="22"/>
        </w:rPr>
      </w:pPr>
      <w:r w:rsidRPr="00346F3C">
        <w:rPr>
          <w:rFonts w:asciiTheme="minorHAnsi" w:hAnsiTheme="minorHAnsi"/>
          <w:color w:val="000000"/>
          <w:sz w:val="22"/>
          <w:szCs w:val="22"/>
        </w:rPr>
        <w:t xml:space="preserve">Because research is an ongoing process, we cannot give you an exact date when we will either destroy or stop using or sharing your </w:t>
      </w:r>
      <w:r>
        <w:rPr>
          <w:rFonts w:asciiTheme="minorHAnsi" w:hAnsiTheme="minorHAnsi"/>
          <w:color w:val="000000"/>
          <w:sz w:val="22"/>
          <w:szCs w:val="22"/>
        </w:rPr>
        <w:t>health information</w:t>
      </w:r>
      <w:r w:rsidRPr="00346F3C">
        <w:rPr>
          <w:rFonts w:asciiTheme="minorHAnsi" w:hAnsiTheme="minorHAnsi"/>
          <w:color w:val="000000"/>
          <w:sz w:val="22"/>
          <w:szCs w:val="22"/>
        </w:rPr>
        <w:t>.</w:t>
      </w:r>
    </w:p>
    <w:p w14:paraId="68892DA7" w14:textId="77777777" w:rsidR="000F3976" w:rsidRDefault="000F3976" w:rsidP="000F3976">
      <w:pPr>
        <w:pStyle w:val="NormalWeb"/>
        <w:spacing w:before="0" w:beforeAutospacing="0" w:after="0" w:afterAutospacing="0"/>
        <w:rPr>
          <w:rFonts w:asciiTheme="minorHAnsi" w:hAnsiTheme="minorHAnsi"/>
          <w:color w:val="000000"/>
          <w:sz w:val="22"/>
          <w:szCs w:val="22"/>
        </w:rPr>
      </w:pPr>
    </w:p>
    <w:p w14:paraId="71A93B74" w14:textId="77777777" w:rsidR="000F3976" w:rsidRPr="00346F3C" w:rsidRDefault="000F3976" w:rsidP="000F3976">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Your privacy rights are: </w:t>
      </w:r>
    </w:p>
    <w:p w14:paraId="045ABE8A" w14:textId="23B6EE5F" w:rsidR="000F3976" w:rsidRPr="00D12EDF" w:rsidRDefault="000F3976" w:rsidP="000F3976">
      <w:pPr>
        <w:pStyle w:val="ListParagraph"/>
        <w:numPr>
          <w:ilvl w:val="0"/>
          <w:numId w:val="3"/>
        </w:numPr>
        <w:ind w:left="540"/>
        <w:rPr>
          <w:rFonts w:eastAsia="Times New Roman" w:cs="Times New Roman"/>
          <w:color w:val="000000"/>
        </w:rPr>
      </w:pPr>
      <w:r w:rsidRPr="00D12EDF">
        <w:rPr>
          <w:color w:val="000000"/>
        </w:rPr>
        <w:t xml:space="preserve">You have the right not to sign this form that allows us to use and </w:t>
      </w:r>
      <w:r w:rsidR="00685BF8">
        <w:rPr>
          <w:color w:val="000000"/>
        </w:rPr>
        <w:t>share</w:t>
      </w:r>
      <w:r w:rsidRPr="00D12EDF">
        <w:rPr>
          <w:color w:val="000000"/>
        </w:rPr>
        <w:t xml:space="preserve"> your </w:t>
      </w:r>
      <w:r>
        <w:rPr>
          <w:color w:val="000000"/>
        </w:rPr>
        <w:t xml:space="preserve">child’s </w:t>
      </w:r>
      <w:r w:rsidRPr="00D12EDF">
        <w:rPr>
          <w:color w:val="000000"/>
        </w:rPr>
        <w:t>health information for research. If you do not sign this form, you</w:t>
      </w:r>
      <w:r>
        <w:rPr>
          <w:color w:val="000000"/>
        </w:rPr>
        <w:t>r child</w:t>
      </w:r>
      <w:r w:rsidRPr="00D12EDF">
        <w:rPr>
          <w:color w:val="000000"/>
        </w:rPr>
        <w:t xml:space="preserve"> cannot be in the research. This is because we need to use </w:t>
      </w:r>
      <w:r w:rsidR="004C6F5B" w:rsidRPr="00D12EDF">
        <w:rPr>
          <w:color w:val="000000"/>
        </w:rPr>
        <w:t>health</w:t>
      </w:r>
      <w:r w:rsidRPr="00D12EDF">
        <w:rPr>
          <w:color w:val="000000"/>
        </w:rPr>
        <w:t xml:space="preserve"> information to do </w:t>
      </w:r>
      <w:r w:rsidR="00AD683E" w:rsidRPr="00D12EDF">
        <w:rPr>
          <w:color w:val="000000"/>
        </w:rPr>
        <w:t>research</w:t>
      </w:r>
      <w:r w:rsidRPr="00D12EDF">
        <w:rPr>
          <w:color w:val="000000"/>
        </w:rPr>
        <w:t xml:space="preserve">. </w:t>
      </w:r>
      <w:r w:rsidRPr="00D12EDF">
        <w:rPr>
          <w:rFonts w:eastAsia="Times New Roman" w:cs="Times New Roman"/>
          <w:color w:val="000000"/>
        </w:rPr>
        <w:t>Your decision not to sign the form will not affect any treatment, health care, enrollment in health plans</w:t>
      </w:r>
      <w:r>
        <w:rPr>
          <w:rFonts w:eastAsia="Times New Roman" w:cs="Times New Roman"/>
          <w:color w:val="000000"/>
        </w:rPr>
        <w:t>,</w:t>
      </w:r>
      <w:r w:rsidRPr="00D12EDF">
        <w:rPr>
          <w:rFonts w:eastAsia="Times New Roman" w:cs="Times New Roman"/>
          <w:color w:val="000000"/>
        </w:rPr>
        <w:t xml:space="preserve"> or eligibility for benefits</w:t>
      </w:r>
      <w:r>
        <w:rPr>
          <w:rFonts w:eastAsia="Times New Roman" w:cs="Times New Roman"/>
          <w:color w:val="000000"/>
        </w:rPr>
        <w:t xml:space="preserve"> for you or your child</w:t>
      </w:r>
      <w:r w:rsidRPr="00D12EDF">
        <w:rPr>
          <w:rFonts w:eastAsia="Times New Roman" w:cs="Times New Roman"/>
          <w:color w:val="000000"/>
        </w:rPr>
        <w:t>.</w:t>
      </w:r>
    </w:p>
    <w:p w14:paraId="284C6F1A" w14:textId="3FFD31F0" w:rsidR="000F3976" w:rsidRPr="002B6949" w:rsidRDefault="000F3976" w:rsidP="000F3976">
      <w:pPr>
        <w:pStyle w:val="NormalWeb"/>
        <w:numPr>
          <w:ilvl w:val="0"/>
          <w:numId w:val="3"/>
        </w:numPr>
        <w:spacing w:before="0" w:beforeAutospacing="0" w:after="0" w:afterAutospacing="0"/>
        <w:ind w:left="540"/>
        <w:rPr>
          <w:rFonts w:asciiTheme="minorHAnsi" w:hAnsiTheme="minorHAnsi"/>
          <w:color w:val="000000"/>
          <w:sz w:val="22"/>
          <w:szCs w:val="22"/>
        </w:rPr>
      </w:pPr>
      <w:r w:rsidRPr="002B6949">
        <w:rPr>
          <w:rFonts w:asciiTheme="minorHAnsi" w:hAnsiTheme="minorHAnsi"/>
          <w:color w:val="000000"/>
          <w:sz w:val="22"/>
          <w:szCs w:val="22"/>
        </w:rPr>
        <w:t xml:space="preserve">You have the right to withdraw your permission to use or share your </w:t>
      </w:r>
      <w:r>
        <w:rPr>
          <w:rFonts w:asciiTheme="minorHAnsi" w:hAnsiTheme="minorHAnsi"/>
          <w:color w:val="000000"/>
          <w:sz w:val="22"/>
          <w:szCs w:val="22"/>
        </w:rPr>
        <w:t xml:space="preserve">child’s </w:t>
      </w:r>
      <w:r w:rsidRPr="002B6949">
        <w:rPr>
          <w:rFonts w:asciiTheme="minorHAnsi" w:hAnsiTheme="minorHAnsi"/>
          <w:color w:val="000000"/>
          <w:sz w:val="22"/>
          <w:szCs w:val="22"/>
        </w:rPr>
        <w:t xml:space="preserve">health information in this research study. If you want to withdraw your permission, you must write a letter to the </w:t>
      </w:r>
      <w:r>
        <w:rPr>
          <w:rFonts w:asciiTheme="minorHAnsi" w:hAnsiTheme="minorHAnsi"/>
          <w:color w:val="000000"/>
          <w:sz w:val="22"/>
          <w:szCs w:val="22"/>
        </w:rPr>
        <w:t>Principal Investigator at the address listed on the first page of this form</w:t>
      </w:r>
      <w:r w:rsidRPr="002B6949">
        <w:rPr>
          <w:rFonts w:asciiTheme="minorHAnsi" w:hAnsiTheme="minorHAnsi"/>
          <w:color w:val="000000"/>
          <w:sz w:val="22"/>
          <w:szCs w:val="22"/>
        </w:rPr>
        <w:t>. If you withdraw your permission, you will not be able to take back information that has already been used or shared with others. This includes information used or shared to do the research study or to be sure the research is safe and of high quality. If you withdraw your permission, you</w:t>
      </w:r>
      <w:r>
        <w:rPr>
          <w:rFonts w:asciiTheme="minorHAnsi" w:hAnsiTheme="minorHAnsi"/>
          <w:color w:val="000000"/>
          <w:sz w:val="22"/>
          <w:szCs w:val="22"/>
        </w:rPr>
        <w:t>r child</w:t>
      </w:r>
      <w:r w:rsidRPr="002B6949">
        <w:rPr>
          <w:rFonts w:asciiTheme="minorHAnsi" w:hAnsiTheme="minorHAnsi"/>
          <w:color w:val="000000"/>
          <w:sz w:val="22"/>
          <w:szCs w:val="22"/>
        </w:rPr>
        <w:t xml:space="preserve"> cannot continue to be in the study.</w:t>
      </w:r>
    </w:p>
    <w:p w14:paraId="1B51A1E8" w14:textId="170DA49C" w:rsidR="00E52542" w:rsidRDefault="00E52C2C" w:rsidP="000F3976">
      <w:pPr>
        <w:pStyle w:val="NormalWeb"/>
        <w:spacing w:before="0" w:beforeAutospacing="0" w:after="0" w:afterAutospacing="0"/>
        <w:rPr>
          <w:rFonts w:asciiTheme="minorHAnsi" w:hAnsiTheme="minorHAnsi"/>
          <w:color w:val="FF0000"/>
          <w:sz w:val="22"/>
          <w:szCs w:val="22"/>
        </w:rPr>
      </w:pPr>
      <w:r>
        <w:rPr>
          <w:rFonts w:asciiTheme="minorHAnsi" w:hAnsiTheme="minorHAnsi"/>
          <w:color w:val="FF0000"/>
          <w:sz w:val="22"/>
          <w:szCs w:val="22"/>
        </w:rPr>
        <w:t xml:space="preserve">[End of </w:t>
      </w:r>
      <w:r w:rsidR="00CE2CFB">
        <w:rPr>
          <w:rFonts w:asciiTheme="minorHAnsi" w:hAnsiTheme="minorHAnsi"/>
          <w:color w:val="FF0000"/>
          <w:sz w:val="22"/>
          <w:szCs w:val="22"/>
        </w:rPr>
        <w:t xml:space="preserve">Use and </w:t>
      </w:r>
      <w:r w:rsidR="00252DEA">
        <w:rPr>
          <w:rFonts w:asciiTheme="minorHAnsi" w:hAnsiTheme="minorHAnsi"/>
          <w:color w:val="FF0000"/>
          <w:sz w:val="22"/>
          <w:szCs w:val="22"/>
        </w:rPr>
        <w:t>Sharing</w:t>
      </w:r>
      <w:r>
        <w:rPr>
          <w:rFonts w:asciiTheme="minorHAnsi" w:hAnsiTheme="minorHAnsi"/>
          <w:color w:val="FF0000"/>
          <w:sz w:val="22"/>
          <w:szCs w:val="22"/>
        </w:rPr>
        <w:t xml:space="preserve"> section]</w:t>
      </w:r>
    </w:p>
    <w:p w14:paraId="20449E69" w14:textId="77777777" w:rsidR="00E52C2C" w:rsidRPr="00E52C2C" w:rsidRDefault="00E52C2C" w:rsidP="00E52C2C">
      <w:pPr>
        <w:pStyle w:val="NormalWeb"/>
        <w:spacing w:before="0" w:beforeAutospacing="0" w:after="0" w:afterAutospacing="0"/>
        <w:rPr>
          <w:rFonts w:asciiTheme="minorHAnsi" w:hAnsiTheme="minorHAnsi"/>
          <w:color w:val="FF0000"/>
          <w:sz w:val="22"/>
          <w:szCs w:val="22"/>
        </w:rPr>
      </w:pPr>
    </w:p>
    <w:p w14:paraId="0F515888" w14:textId="6BF110B5" w:rsidR="00C74920" w:rsidRDefault="00E52542" w:rsidP="00E52542">
      <w:pPr>
        <w:pStyle w:val="NormalWeb"/>
        <w:spacing w:before="0" w:beforeAutospacing="0" w:after="0" w:afterAutospacing="0"/>
        <w:rPr>
          <w:rFonts w:asciiTheme="minorHAnsi" w:hAnsiTheme="minorHAnsi"/>
          <w:sz w:val="22"/>
          <w:szCs w:val="22"/>
        </w:rPr>
      </w:pPr>
      <w:r w:rsidRPr="00E52542">
        <w:rPr>
          <w:rFonts w:asciiTheme="minorHAnsi" w:hAnsiTheme="minorHAnsi"/>
          <w:color w:val="FF0000"/>
          <w:sz w:val="22"/>
          <w:szCs w:val="22"/>
        </w:rPr>
        <w:t xml:space="preserve">[Include </w:t>
      </w:r>
      <w:r w:rsidR="00D6496E">
        <w:rPr>
          <w:rFonts w:asciiTheme="minorHAnsi" w:hAnsiTheme="minorHAnsi"/>
          <w:b/>
          <w:color w:val="FF0000"/>
          <w:sz w:val="22"/>
          <w:szCs w:val="22"/>
        </w:rPr>
        <w:t xml:space="preserve">Compensation for Injury </w:t>
      </w:r>
      <w:r w:rsidRPr="00E52542">
        <w:rPr>
          <w:rFonts w:asciiTheme="minorHAnsi" w:hAnsiTheme="minorHAnsi"/>
          <w:color w:val="FF0000"/>
          <w:sz w:val="22"/>
          <w:szCs w:val="22"/>
        </w:rPr>
        <w:t xml:space="preserve">if the study is greater than minimal risk; otherwise delete </w:t>
      </w:r>
      <w:r w:rsidR="00546137" w:rsidRPr="00D6496E">
        <w:rPr>
          <w:rFonts w:asciiTheme="minorHAnsi" w:hAnsiTheme="minorHAnsi"/>
          <w:b/>
          <w:color w:val="FF0000"/>
          <w:sz w:val="22"/>
          <w:szCs w:val="22"/>
        </w:rPr>
        <w:t>entire</w:t>
      </w:r>
      <w:r w:rsidR="00546137">
        <w:rPr>
          <w:rFonts w:asciiTheme="minorHAnsi" w:hAnsiTheme="minorHAnsi"/>
          <w:color w:val="FF0000"/>
          <w:sz w:val="22"/>
          <w:szCs w:val="22"/>
        </w:rPr>
        <w:t xml:space="preserve"> </w:t>
      </w:r>
      <w:r w:rsidR="00ED2140">
        <w:rPr>
          <w:rFonts w:asciiTheme="minorHAnsi" w:hAnsiTheme="minorHAnsi"/>
          <w:color w:val="FF0000"/>
          <w:sz w:val="22"/>
          <w:szCs w:val="22"/>
        </w:rPr>
        <w:t xml:space="preserve">Compensation for Injury </w:t>
      </w:r>
      <w:r w:rsidRPr="00E52542">
        <w:rPr>
          <w:rFonts w:asciiTheme="minorHAnsi" w:hAnsiTheme="minorHAnsi"/>
          <w:color w:val="FF0000"/>
          <w:sz w:val="22"/>
          <w:szCs w:val="22"/>
        </w:rPr>
        <w:t>section]</w:t>
      </w:r>
      <w:r>
        <w:rPr>
          <w:rFonts w:asciiTheme="minorHAnsi" w:hAnsiTheme="minorHAnsi"/>
          <w:color w:val="FF0000"/>
          <w:sz w:val="22"/>
          <w:szCs w:val="22"/>
        </w:rPr>
        <w:t xml:space="preserve"> </w:t>
      </w:r>
      <w:r>
        <w:rPr>
          <w:rFonts w:asciiTheme="minorHAnsi" w:hAnsiTheme="minorHAnsi"/>
          <w:b/>
          <w:sz w:val="22"/>
          <w:szCs w:val="22"/>
          <w:u w:val="single"/>
        </w:rPr>
        <w:t>Compensation for Injury</w:t>
      </w:r>
    </w:p>
    <w:p w14:paraId="55F26E86" w14:textId="2CFDA8C6" w:rsidR="00E52542" w:rsidRDefault="00E52542" w:rsidP="00E52542">
      <w:pPr>
        <w:pStyle w:val="NormalWeb"/>
        <w:spacing w:before="0" w:beforeAutospacing="0" w:after="0" w:afterAutospacing="0"/>
        <w:rPr>
          <w:rFonts w:asciiTheme="minorHAnsi" w:hAnsiTheme="minorHAnsi"/>
          <w:sz w:val="22"/>
          <w:szCs w:val="22"/>
        </w:rPr>
      </w:pPr>
    </w:p>
    <w:p w14:paraId="0A251624" w14:textId="1A9C9652" w:rsidR="00AF7D42" w:rsidRDefault="00F32636" w:rsidP="00E52542">
      <w:pPr>
        <w:pStyle w:val="NormalWeb"/>
        <w:spacing w:before="0" w:beforeAutospacing="0" w:after="0" w:afterAutospacing="0"/>
        <w:rPr>
          <w:rFonts w:asciiTheme="minorHAnsi" w:hAnsiTheme="minorHAnsi"/>
          <w:color w:val="000000"/>
          <w:sz w:val="22"/>
          <w:szCs w:val="22"/>
        </w:rPr>
      </w:pPr>
      <w:r w:rsidRPr="00F32636">
        <w:rPr>
          <w:rFonts w:asciiTheme="minorHAnsi" w:hAnsiTheme="minorHAnsi"/>
          <w:color w:val="000000"/>
          <w:sz w:val="22"/>
          <w:szCs w:val="22"/>
        </w:rPr>
        <w:t>If you think that you</w:t>
      </w:r>
      <w:r>
        <w:rPr>
          <w:rFonts w:asciiTheme="minorHAnsi" w:hAnsiTheme="minorHAnsi"/>
          <w:color w:val="000000"/>
          <w:sz w:val="22"/>
          <w:szCs w:val="22"/>
        </w:rPr>
        <w:t>r child has</w:t>
      </w:r>
      <w:r w:rsidRPr="00F32636">
        <w:rPr>
          <w:rFonts w:asciiTheme="minorHAnsi" w:hAnsiTheme="minorHAnsi"/>
          <w:color w:val="000000"/>
          <w:sz w:val="22"/>
          <w:szCs w:val="22"/>
        </w:rPr>
        <w:t xml:space="preserve"> been injured by being in this study, please let the investigator know right away. Use the phone number on the first page of this form. There is no program to provide compensation for the cost of care for research related injury or for other expenses. Other expenses might be lost wages, disability, pain, or discomfort. You or your insurance will be billed for the medical care you receive for a research injury. You are not giving up any of your legal rights by signing this form.</w:t>
      </w:r>
    </w:p>
    <w:p w14:paraId="043F9246" w14:textId="77777777" w:rsidR="00214A47" w:rsidRDefault="00214A47" w:rsidP="00E52542">
      <w:pPr>
        <w:pStyle w:val="NormalWeb"/>
        <w:spacing w:before="0" w:beforeAutospacing="0" w:after="0" w:afterAutospacing="0"/>
        <w:rPr>
          <w:rFonts w:asciiTheme="minorHAnsi" w:hAnsiTheme="minorHAnsi"/>
          <w:color w:val="000000"/>
          <w:sz w:val="22"/>
          <w:szCs w:val="22"/>
        </w:rPr>
      </w:pPr>
    </w:p>
    <w:p w14:paraId="5A88564F" w14:textId="77777777" w:rsidR="00214A47" w:rsidRDefault="00214A47" w:rsidP="00214A47">
      <w:pPr>
        <w:tabs>
          <w:tab w:val="left" w:pos="360"/>
          <w:tab w:val="left" w:pos="1980"/>
        </w:tabs>
        <w:rPr>
          <w:b/>
          <w:u w:val="single"/>
        </w:rPr>
      </w:pPr>
      <w:r w:rsidRPr="00B168E6">
        <w:rPr>
          <w:b/>
          <w:u w:val="single"/>
        </w:rPr>
        <w:t>Re-</w:t>
      </w:r>
      <w:r>
        <w:rPr>
          <w:b/>
          <w:u w:val="single"/>
        </w:rPr>
        <w:t>Contact</w:t>
      </w:r>
    </w:p>
    <w:p w14:paraId="16D80713" w14:textId="4147F22E" w:rsidR="00AF7D42" w:rsidRDefault="00AF7D42" w:rsidP="00AF7D42">
      <w:pPr>
        <w:tabs>
          <w:tab w:val="left" w:pos="360"/>
          <w:tab w:val="left" w:pos="1980"/>
        </w:tabs>
        <w:rPr>
          <w:b/>
          <w:u w:val="single"/>
        </w:rPr>
      </w:pPr>
      <w:r>
        <w:rPr>
          <w:color w:val="FF0000"/>
        </w:rPr>
        <w:t>[</w:t>
      </w:r>
      <w:r w:rsidRPr="00FE4DA7">
        <w:rPr>
          <w:color w:val="FF0000"/>
        </w:rPr>
        <w:t xml:space="preserve">Include </w:t>
      </w:r>
      <w:r w:rsidR="00D6496E">
        <w:rPr>
          <w:b/>
          <w:color w:val="FF0000"/>
        </w:rPr>
        <w:t xml:space="preserve">Re-Contact </w:t>
      </w:r>
      <w:r w:rsidRPr="00FE4DA7">
        <w:rPr>
          <w:color w:val="FF0000"/>
        </w:rPr>
        <w:t>if you might re</w:t>
      </w:r>
      <w:r w:rsidR="00475D46">
        <w:rPr>
          <w:color w:val="FF0000"/>
        </w:rPr>
        <w:t>-</w:t>
      </w:r>
      <w:r w:rsidRPr="00FE4DA7">
        <w:rPr>
          <w:color w:val="FF0000"/>
        </w:rPr>
        <w:t xml:space="preserve">contact the subjects </w:t>
      </w:r>
      <w:r w:rsidRPr="00D6496E">
        <w:rPr>
          <w:color w:val="FF0000"/>
          <w:u w:val="single"/>
        </w:rPr>
        <w:t>after the study is over</w:t>
      </w:r>
      <w:r w:rsidR="003B4BB5">
        <w:rPr>
          <w:color w:val="FF0000"/>
        </w:rPr>
        <w:t xml:space="preserve"> (delete any categories that are not applicable to your study)</w:t>
      </w:r>
      <w:r w:rsidRPr="00FE4DA7">
        <w:rPr>
          <w:color w:val="FF0000"/>
        </w:rPr>
        <w:t xml:space="preserve">; otherwise, delete </w:t>
      </w:r>
      <w:r w:rsidRPr="00D6496E">
        <w:rPr>
          <w:b/>
          <w:color w:val="FF0000"/>
        </w:rPr>
        <w:t>entire</w:t>
      </w:r>
      <w:r>
        <w:rPr>
          <w:color w:val="FF0000"/>
        </w:rPr>
        <w:t xml:space="preserve"> </w:t>
      </w:r>
      <w:r w:rsidR="00ED2140">
        <w:rPr>
          <w:color w:val="FF0000"/>
        </w:rPr>
        <w:t>Re</w:t>
      </w:r>
      <w:r w:rsidR="00475D46">
        <w:rPr>
          <w:color w:val="FF0000"/>
        </w:rPr>
        <w:t>-C</w:t>
      </w:r>
      <w:r w:rsidR="00ED2140">
        <w:rPr>
          <w:color w:val="FF0000"/>
        </w:rPr>
        <w:t xml:space="preserve">ontact </w:t>
      </w:r>
      <w:r>
        <w:rPr>
          <w:color w:val="FF0000"/>
        </w:rPr>
        <w:t>section</w:t>
      </w:r>
      <w:r w:rsidRPr="00FE4DA7">
        <w:rPr>
          <w:color w:val="FF0000"/>
        </w:rPr>
        <w:t xml:space="preserve">] </w:t>
      </w:r>
    </w:p>
    <w:p w14:paraId="63887EF6" w14:textId="77777777" w:rsidR="00AF7D42" w:rsidRDefault="00AF7D42" w:rsidP="00AF7D42">
      <w:pPr>
        <w:tabs>
          <w:tab w:val="left" w:pos="360"/>
          <w:tab w:val="left" w:pos="1980"/>
        </w:tabs>
        <w:rPr>
          <w:b/>
          <w:u w:val="single"/>
        </w:rPr>
      </w:pPr>
    </w:p>
    <w:p w14:paraId="6AFE4DD4" w14:textId="6691F3D7" w:rsidR="00AF7D42" w:rsidRPr="00FE4DA7" w:rsidRDefault="00AF7D42" w:rsidP="00AF7D42">
      <w:pPr>
        <w:tabs>
          <w:tab w:val="left" w:pos="360"/>
          <w:tab w:val="left" w:pos="1980"/>
        </w:tabs>
        <w:rPr>
          <w:rFonts w:cs="Arial"/>
        </w:rPr>
      </w:pPr>
      <w:r w:rsidRPr="00FE4DA7">
        <w:rPr>
          <w:rFonts w:cs="Arial"/>
        </w:rPr>
        <w:t xml:space="preserve">We would like to ask your permission to contact </w:t>
      </w:r>
      <w:r w:rsidR="0069130B">
        <w:rPr>
          <w:rFonts w:cs="Arial"/>
        </w:rPr>
        <w:t xml:space="preserve">you and </w:t>
      </w:r>
      <w:r w:rsidRPr="00FE4DA7">
        <w:rPr>
          <w:rFonts w:cs="Arial"/>
        </w:rPr>
        <w:t>you</w:t>
      </w:r>
      <w:r w:rsidR="00D0781A">
        <w:rPr>
          <w:rFonts w:cs="Arial"/>
        </w:rPr>
        <w:t>r child</w:t>
      </w:r>
      <w:r w:rsidRPr="00FE4DA7">
        <w:rPr>
          <w:rFonts w:cs="Arial"/>
        </w:rPr>
        <w:t xml:space="preserve"> again in the future</w:t>
      </w:r>
      <w:r w:rsidR="00BB754B">
        <w:rPr>
          <w:rFonts w:cs="Arial"/>
        </w:rPr>
        <w:t>. This contact would be</w:t>
      </w:r>
      <w:r w:rsidRPr="00FE4DA7">
        <w:rPr>
          <w:rFonts w:cs="Arial"/>
        </w:rPr>
        <w:t xml:space="preserve"> after the </w:t>
      </w:r>
      <w:r w:rsidR="00BB754B">
        <w:rPr>
          <w:rFonts w:cs="Arial"/>
        </w:rPr>
        <w:t xml:space="preserve">study has </w:t>
      </w:r>
      <w:r w:rsidRPr="00FE4DA7">
        <w:rPr>
          <w:rFonts w:cs="Arial"/>
        </w:rPr>
        <w:t>end</w:t>
      </w:r>
      <w:r w:rsidR="00BB754B">
        <w:rPr>
          <w:rFonts w:cs="Arial"/>
        </w:rPr>
        <w:t>ed</w:t>
      </w:r>
      <w:r w:rsidRPr="00FE4DA7">
        <w:rPr>
          <w:rFonts w:cs="Arial"/>
        </w:rPr>
        <w:t xml:space="preserve">. Please initial your choice below: </w:t>
      </w:r>
    </w:p>
    <w:p w14:paraId="38FC9D07" w14:textId="77777777" w:rsidR="00AF7D42" w:rsidRPr="00FE4DA7" w:rsidRDefault="00AF7D42" w:rsidP="00AF7D42">
      <w:pPr>
        <w:tabs>
          <w:tab w:val="left" w:pos="360"/>
          <w:tab w:val="left" w:pos="1980"/>
        </w:tabs>
        <w:rPr>
          <w:rFonts w:cs="Arial"/>
        </w:rPr>
      </w:pPr>
    </w:p>
    <w:p w14:paraId="4E20D54E" w14:textId="04595F97" w:rsidR="00AF7D42" w:rsidRPr="00FE4DA7" w:rsidRDefault="00AF7D42" w:rsidP="00AF7D42">
      <w:pPr>
        <w:tabs>
          <w:tab w:val="left" w:pos="360"/>
          <w:tab w:val="left" w:pos="1980"/>
          <w:tab w:val="left" w:pos="2430"/>
        </w:tabs>
        <w:ind w:left="2790" w:hanging="2160"/>
        <w:rPr>
          <w:rFonts w:cs="Arial"/>
        </w:rPr>
      </w:pPr>
      <w:r w:rsidRPr="00FE4DA7">
        <w:rPr>
          <w:rFonts w:cs="Arial"/>
        </w:rPr>
        <w:t xml:space="preserve">  ____Y</w:t>
      </w:r>
      <w:r w:rsidR="00D0781A">
        <w:rPr>
          <w:rFonts w:cs="Arial"/>
        </w:rPr>
        <w:t>es   ____No   You may contact me and my child</w:t>
      </w:r>
      <w:r w:rsidRPr="00FE4DA7">
        <w:rPr>
          <w:rFonts w:cs="Arial"/>
        </w:rPr>
        <w:t xml:space="preserve"> again to </w:t>
      </w:r>
      <w:r w:rsidR="00BB754B">
        <w:rPr>
          <w:rFonts w:cs="Arial"/>
        </w:rPr>
        <w:t xml:space="preserve">ask for </w:t>
      </w:r>
      <w:r w:rsidRPr="00FE4DA7">
        <w:rPr>
          <w:rFonts w:cs="Arial"/>
        </w:rPr>
        <w:t>additional information rel</w:t>
      </w:r>
      <w:r w:rsidR="00BB754B">
        <w:rPr>
          <w:rFonts w:cs="Arial"/>
        </w:rPr>
        <w:t>ated</w:t>
      </w:r>
      <w:r w:rsidRPr="00FE4DA7">
        <w:rPr>
          <w:rFonts w:cs="Arial"/>
        </w:rPr>
        <w:t xml:space="preserve"> to this study</w:t>
      </w:r>
    </w:p>
    <w:p w14:paraId="5CA40147" w14:textId="77777777" w:rsidR="00AF7D42" w:rsidRPr="00FE4DA7" w:rsidRDefault="00AF7D42" w:rsidP="00AF7D42">
      <w:pPr>
        <w:tabs>
          <w:tab w:val="left" w:pos="360"/>
          <w:tab w:val="left" w:pos="1980"/>
          <w:tab w:val="left" w:pos="2430"/>
        </w:tabs>
        <w:ind w:left="2790" w:hanging="2160"/>
        <w:rPr>
          <w:rFonts w:cs="Arial"/>
        </w:rPr>
      </w:pPr>
    </w:p>
    <w:p w14:paraId="1AD1E8DF" w14:textId="73B4E5CA" w:rsidR="00AF7D42" w:rsidRPr="00FE4DA7" w:rsidRDefault="00AF7D42" w:rsidP="00AF7D42">
      <w:pPr>
        <w:tabs>
          <w:tab w:val="left" w:pos="360"/>
          <w:tab w:val="left" w:pos="1980"/>
          <w:tab w:val="left" w:pos="2430"/>
        </w:tabs>
        <w:ind w:left="2790" w:hanging="2160"/>
        <w:rPr>
          <w:rFonts w:cs="Arial"/>
        </w:rPr>
      </w:pPr>
      <w:r w:rsidRPr="00FE4DA7">
        <w:rPr>
          <w:rFonts w:cs="Arial"/>
        </w:rPr>
        <w:t xml:space="preserve">  ____Y</w:t>
      </w:r>
      <w:r w:rsidR="00D0781A">
        <w:rPr>
          <w:rFonts w:cs="Arial"/>
        </w:rPr>
        <w:t>es   ____No   You may contact me and my child</w:t>
      </w:r>
      <w:r w:rsidRPr="00FE4DA7">
        <w:rPr>
          <w:rFonts w:cs="Arial"/>
        </w:rPr>
        <w:t xml:space="preserve"> again to </w:t>
      </w:r>
      <w:r w:rsidR="00BB754B">
        <w:rPr>
          <w:rFonts w:cs="Arial"/>
        </w:rPr>
        <w:t>ask for</w:t>
      </w:r>
      <w:r w:rsidRPr="00FE4DA7">
        <w:rPr>
          <w:rFonts w:cs="Arial"/>
        </w:rPr>
        <w:t xml:space="preserve"> additional biological samples rel</w:t>
      </w:r>
      <w:r w:rsidR="00BB754B">
        <w:rPr>
          <w:rFonts w:cs="Arial"/>
        </w:rPr>
        <w:t>ated</w:t>
      </w:r>
      <w:r w:rsidRPr="00FE4DA7">
        <w:rPr>
          <w:rFonts w:cs="Arial"/>
        </w:rPr>
        <w:t xml:space="preserve"> to this study</w:t>
      </w:r>
    </w:p>
    <w:p w14:paraId="01DF71F5" w14:textId="77777777" w:rsidR="00AF7D42" w:rsidRPr="00FE4DA7" w:rsidRDefault="00AF7D42" w:rsidP="00AF7D42">
      <w:pPr>
        <w:tabs>
          <w:tab w:val="left" w:pos="360"/>
          <w:tab w:val="left" w:pos="1980"/>
          <w:tab w:val="left" w:pos="2430"/>
        </w:tabs>
        <w:ind w:left="2790" w:hanging="2160"/>
        <w:rPr>
          <w:rFonts w:cs="Arial"/>
        </w:rPr>
      </w:pPr>
    </w:p>
    <w:p w14:paraId="7423674B" w14:textId="415AE5BC" w:rsidR="00AF7D42" w:rsidRPr="00FE4DA7" w:rsidRDefault="00AF7D42" w:rsidP="00AF7D42">
      <w:pPr>
        <w:tabs>
          <w:tab w:val="left" w:pos="360"/>
          <w:tab w:val="left" w:pos="1980"/>
          <w:tab w:val="left" w:pos="2430"/>
        </w:tabs>
        <w:ind w:left="2790" w:hanging="2160"/>
        <w:rPr>
          <w:rFonts w:cs="Arial"/>
        </w:rPr>
      </w:pPr>
      <w:r w:rsidRPr="00FE4DA7">
        <w:rPr>
          <w:rFonts w:cs="Arial"/>
        </w:rPr>
        <w:t xml:space="preserve">  ____Yes   ____No   You may contact </w:t>
      </w:r>
      <w:r w:rsidR="00D0781A">
        <w:rPr>
          <w:rFonts w:cs="Arial"/>
        </w:rPr>
        <w:t xml:space="preserve">me and </w:t>
      </w:r>
      <w:r w:rsidRPr="00FE4DA7">
        <w:rPr>
          <w:rFonts w:cs="Arial"/>
        </w:rPr>
        <w:t>m</w:t>
      </w:r>
      <w:r w:rsidR="00D0781A">
        <w:rPr>
          <w:rFonts w:cs="Arial"/>
        </w:rPr>
        <w:t>y child</w:t>
      </w:r>
      <w:r w:rsidRPr="00FE4DA7">
        <w:rPr>
          <w:rFonts w:cs="Arial"/>
        </w:rPr>
        <w:t xml:space="preserve"> again to let </w:t>
      </w:r>
      <w:r w:rsidR="00D0781A">
        <w:rPr>
          <w:rFonts w:cs="Arial"/>
        </w:rPr>
        <w:t xml:space="preserve">us </w:t>
      </w:r>
      <w:r w:rsidRPr="00FE4DA7">
        <w:rPr>
          <w:rFonts w:cs="Arial"/>
        </w:rPr>
        <w:t>know about a different research study</w:t>
      </w:r>
    </w:p>
    <w:p w14:paraId="0D3E974C" w14:textId="77777777" w:rsidR="00AF7D42" w:rsidRPr="00FE4DA7" w:rsidRDefault="00AF7D42" w:rsidP="00AF7D42">
      <w:pPr>
        <w:tabs>
          <w:tab w:val="left" w:pos="360"/>
          <w:tab w:val="left" w:pos="1980"/>
          <w:tab w:val="left" w:pos="2430"/>
        </w:tabs>
        <w:ind w:left="2790"/>
      </w:pPr>
    </w:p>
    <w:p w14:paraId="353EEA25" w14:textId="616C8CD4" w:rsidR="00AF7D42" w:rsidRPr="00FE4DA7" w:rsidRDefault="00AF7D42" w:rsidP="00AF7D42">
      <w:pPr>
        <w:tabs>
          <w:tab w:val="left" w:pos="360"/>
          <w:tab w:val="left" w:pos="1980"/>
          <w:tab w:val="left" w:pos="2430"/>
        </w:tabs>
        <w:ind w:left="2790" w:hanging="2160"/>
        <w:rPr>
          <w:rFonts w:cs="Arial"/>
          <w:color w:val="0000FF"/>
        </w:rPr>
      </w:pPr>
      <w:r w:rsidRPr="00FE4DA7">
        <w:rPr>
          <w:rFonts w:cs="Arial"/>
        </w:rPr>
        <w:t xml:space="preserve">  ____Yes   ____No   You may contact me </w:t>
      </w:r>
      <w:r w:rsidR="00514BD1">
        <w:rPr>
          <w:rFonts w:cs="Arial"/>
        </w:rPr>
        <w:t xml:space="preserve">and my child </w:t>
      </w:r>
      <w:r w:rsidRPr="00FE4DA7">
        <w:rPr>
          <w:rFonts w:cs="Arial"/>
        </w:rPr>
        <w:t xml:space="preserve">again to </w:t>
      </w:r>
      <w:r w:rsidR="00B85777">
        <w:rPr>
          <w:rFonts w:cs="Arial"/>
          <w:color w:val="0000FF"/>
        </w:rPr>
        <w:t>list r</w:t>
      </w:r>
      <w:r w:rsidRPr="00FE4DA7">
        <w:rPr>
          <w:rFonts w:cs="Arial"/>
          <w:color w:val="0000FF"/>
        </w:rPr>
        <w:t>eason – or delete line</w:t>
      </w:r>
    </w:p>
    <w:p w14:paraId="06BF03A4" w14:textId="77777777" w:rsidR="00C74920" w:rsidRPr="00E52542" w:rsidRDefault="00C74920" w:rsidP="00AA752A"/>
    <w:p w14:paraId="0792373A" w14:textId="7444746B" w:rsidR="00C74920" w:rsidRDefault="00A922A6" w:rsidP="00AA752A">
      <w:r>
        <w:rPr>
          <w:b/>
          <w:u w:val="single"/>
        </w:rPr>
        <w:t>Subject’s Rights</w:t>
      </w:r>
    </w:p>
    <w:p w14:paraId="6EF0F34C" w14:textId="77777777" w:rsidR="00A922A6" w:rsidRDefault="00A922A6" w:rsidP="00A922A6"/>
    <w:p w14:paraId="229C354E" w14:textId="1976DEE8" w:rsidR="00A922A6" w:rsidRDefault="007017E4" w:rsidP="00A922A6">
      <w:r>
        <w:t xml:space="preserve">By giving permission for your child </w:t>
      </w:r>
      <w:r w:rsidR="00A922A6">
        <w:t xml:space="preserve">to </w:t>
      </w:r>
      <w:r w:rsidR="00932671">
        <w:t>be</w:t>
      </w:r>
      <w:r w:rsidR="00A922A6">
        <w:t xml:space="preserve"> in this study</w:t>
      </w:r>
      <w:r>
        <w:t>,</w:t>
      </w:r>
      <w:r w:rsidR="00A922A6">
        <w:t xml:space="preserve"> you do not waive any of your </w:t>
      </w:r>
      <w:r>
        <w:t xml:space="preserve">or your child’s </w:t>
      </w:r>
      <w:r w:rsidR="00A922A6">
        <w:t xml:space="preserve">legal rights. Giving </w:t>
      </w:r>
      <w:r>
        <w:t>permission</w:t>
      </w:r>
      <w:r w:rsidR="00A922A6">
        <w:t xml:space="preserve"> means that you have been given information about this study and that you agree to </w:t>
      </w:r>
      <w:r>
        <w:t xml:space="preserve">have your child </w:t>
      </w:r>
      <w:r w:rsidR="00932671">
        <w:t>participate in the study</w:t>
      </w:r>
      <w:r w:rsidR="00A922A6">
        <w:t>. You will be given a copy of this form to keep.</w:t>
      </w:r>
    </w:p>
    <w:p w14:paraId="5DB5C781" w14:textId="77777777" w:rsidR="00A922A6" w:rsidRDefault="00A922A6" w:rsidP="00A922A6"/>
    <w:p w14:paraId="78FC9D9E" w14:textId="2440E419" w:rsidR="00824D76" w:rsidRDefault="00A922A6" w:rsidP="00824D76">
      <w:r>
        <w:t xml:space="preserve">If you </w:t>
      </w:r>
      <w:r w:rsidR="007017E4" w:rsidRPr="002671BF">
        <w:rPr>
          <w:color w:val="00B050"/>
        </w:rPr>
        <w:t xml:space="preserve">or your child </w:t>
      </w:r>
      <w:r>
        <w:t xml:space="preserve">do not agree </w:t>
      </w:r>
      <w:r w:rsidR="007017E4">
        <w:t xml:space="preserve">for your child </w:t>
      </w:r>
      <w:r>
        <w:t xml:space="preserve">to be in this study or </w:t>
      </w:r>
      <w:r w:rsidR="00734F06">
        <w:t xml:space="preserve">if </w:t>
      </w:r>
      <w:r>
        <w:t>at any time you</w:t>
      </w:r>
      <w:r w:rsidR="007017E4">
        <w:t>r child</w:t>
      </w:r>
      <w:r>
        <w:t xml:space="preserve"> withdraw</w:t>
      </w:r>
      <w:r w:rsidR="007017E4">
        <w:t>s</w:t>
      </w:r>
      <w:r>
        <w:t xml:space="preserve"> from this study</w:t>
      </w:r>
      <w:r w:rsidR="007017E4">
        <w:t>,</w:t>
      </w:r>
      <w:r>
        <w:t xml:space="preserve"> you </w:t>
      </w:r>
      <w:r w:rsidR="007017E4">
        <w:t xml:space="preserve">or your child </w:t>
      </w:r>
      <w:r>
        <w:t xml:space="preserve">will not suffer any penalty or lose any benefits to which you </w:t>
      </w:r>
      <w:r w:rsidR="007017E4">
        <w:t xml:space="preserve">or your child </w:t>
      </w:r>
      <w:r>
        <w:t>are entitled.</w:t>
      </w:r>
      <w:r w:rsidR="00824D76" w:rsidRPr="00824D76">
        <w:t xml:space="preserve"> </w:t>
      </w:r>
      <w:r w:rsidR="00824D76">
        <w:t xml:space="preserve">Your </w:t>
      </w:r>
      <w:r w:rsidR="003A490D">
        <w:t xml:space="preserve">child’s </w:t>
      </w:r>
      <w:r w:rsidR="00824D76">
        <w:t>participation is completely up to you</w:t>
      </w:r>
      <w:r w:rsidR="007017E4" w:rsidRPr="007017E4">
        <w:rPr>
          <w:color w:val="00B050"/>
        </w:rPr>
        <w:t xml:space="preserve"> </w:t>
      </w:r>
      <w:r w:rsidR="007017E4">
        <w:rPr>
          <w:color w:val="00B050"/>
        </w:rPr>
        <w:t xml:space="preserve">and </w:t>
      </w:r>
      <w:r w:rsidR="007017E4" w:rsidRPr="002671BF">
        <w:rPr>
          <w:color w:val="00B050"/>
        </w:rPr>
        <w:t>your child</w:t>
      </w:r>
      <w:r w:rsidR="00824D76">
        <w:t xml:space="preserve">. Your decision </w:t>
      </w:r>
      <w:r w:rsidR="007017E4">
        <w:rPr>
          <w:color w:val="00B050"/>
        </w:rPr>
        <w:t xml:space="preserve">and </w:t>
      </w:r>
      <w:r w:rsidR="007017E4" w:rsidRPr="002671BF">
        <w:rPr>
          <w:color w:val="00B050"/>
        </w:rPr>
        <w:t>your child</w:t>
      </w:r>
      <w:r w:rsidR="007017E4">
        <w:rPr>
          <w:color w:val="00B050"/>
        </w:rPr>
        <w:t>’s decision</w:t>
      </w:r>
      <w:r w:rsidR="007017E4" w:rsidRPr="002671BF">
        <w:rPr>
          <w:color w:val="00B050"/>
        </w:rPr>
        <w:t xml:space="preserve"> </w:t>
      </w:r>
      <w:r w:rsidR="00824D76">
        <w:t xml:space="preserve">will not affect your </w:t>
      </w:r>
      <w:r w:rsidR="007017E4">
        <w:t xml:space="preserve">or your child’s ability </w:t>
      </w:r>
      <w:r w:rsidR="00824D76" w:rsidRPr="000F3CF0">
        <w:t>to get health care or payment for your</w:t>
      </w:r>
      <w:r w:rsidR="007017E4">
        <w:t xml:space="preserve"> or your child’s</w:t>
      </w:r>
      <w:r w:rsidR="00824D76" w:rsidRPr="000F3CF0">
        <w:t xml:space="preserve"> health care</w:t>
      </w:r>
      <w:r w:rsidR="00824D76">
        <w:t xml:space="preserve">. It will not affect your </w:t>
      </w:r>
      <w:r w:rsidR="007017E4">
        <w:t xml:space="preserve">or your child’s </w:t>
      </w:r>
      <w:r w:rsidR="00824D76">
        <w:t xml:space="preserve">enrollment in any health plan or benefits you </w:t>
      </w:r>
      <w:r w:rsidR="007017E4">
        <w:t xml:space="preserve">or your child </w:t>
      </w:r>
      <w:r w:rsidR="00824D76">
        <w:t>can get.</w:t>
      </w:r>
    </w:p>
    <w:p w14:paraId="7CAA078F" w14:textId="77777777" w:rsidR="00A922A6" w:rsidRDefault="00A922A6" w:rsidP="00A922A6"/>
    <w:p w14:paraId="2108B04D" w14:textId="1A74D8B7" w:rsidR="00824D76" w:rsidRDefault="00824D76" w:rsidP="00824D76">
      <w:pPr>
        <w:rPr>
          <w:rFonts w:cs="Arial"/>
        </w:rPr>
      </w:pPr>
      <w:r>
        <w:rPr>
          <w:color w:val="FF0000"/>
        </w:rPr>
        <w:t xml:space="preserve">[Include if the study involves more than one visit AND is greater than minimal risk; otherwise, </w:t>
      </w:r>
      <w:r w:rsidR="00546137">
        <w:rPr>
          <w:color w:val="FF0000"/>
        </w:rPr>
        <w:t>delete</w:t>
      </w:r>
      <w:r>
        <w:rPr>
          <w:color w:val="FF0000"/>
        </w:rPr>
        <w:t xml:space="preserve"> sentence] </w:t>
      </w:r>
      <w:r w:rsidR="0009777B">
        <w:rPr>
          <w:rFonts w:cs="Arial"/>
        </w:rPr>
        <w:t xml:space="preserve">During this study, we may find out something </w:t>
      </w:r>
      <w:r w:rsidRPr="001A56B5">
        <w:rPr>
          <w:rFonts w:cs="Arial"/>
        </w:rPr>
        <w:t xml:space="preserve">that </w:t>
      </w:r>
      <w:r w:rsidR="0009777B">
        <w:rPr>
          <w:rFonts w:cs="Arial"/>
        </w:rPr>
        <w:t xml:space="preserve">might make you </w:t>
      </w:r>
      <w:r w:rsidR="00225238" w:rsidRPr="002671BF">
        <w:rPr>
          <w:color w:val="00B050"/>
        </w:rPr>
        <w:t xml:space="preserve">or your child </w:t>
      </w:r>
      <w:r w:rsidR="00AD683E">
        <w:rPr>
          <w:rFonts w:cs="Arial"/>
        </w:rPr>
        <w:t>does not want</w:t>
      </w:r>
      <w:r w:rsidRPr="001A56B5">
        <w:rPr>
          <w:rFonts w:cs="Arial"/>
        </w:rPr>
        <w:t xml:space="preserve"> to </w:t>
      </w:r>
      <w:r w:rsidR="006E4D4A">
        <w:rPr>
          <w:rFonts w:cs="Arial"/>
        </w:rPr>
        <w:t xml:space="preserve">have </w:t>
      </w:r>
      <w:r w:rsidR="007017E4">
        <w:rPr>
          <w:rFonts w:cs="Arial"/>
        </w:rPr>
        <w:t>your child</w:t>
      </w:r>
      <w:r w:rsidR="0009777B">
        <w:rPr>
          <w:rFonts w:cs="Arial"/>
        </w:rPr>
        <w:t xml:space="preserve"> </w:t>
      </w:r>
      <w:r w:rsidR="006E4D4A">
        <w:rPr>
          <w:rFonts w:cs="Arial"/>
        </w:rPr>
        <w:t xml:space="preserve">stay </w:t>
      </w:r>
      <w:r w:rsidR="0009777B">
        <w:rPr>
          <w:rFonts w:cs="Arial"/>
        </w:rPr>
        <w:t xml:space="preserve">in the study. If this happens, we will tell you </w:t>
      </w:r>
      <w:r w:rsidR="0013789C">
        <w:rPr>
          <w:color w:val="00B050"/>
        </w:rPr>
        <w:t xml:space="preserve">and </w:t>
      </w:r>
      <w:r w:rsidR="0013789C" w:rsidRPr="002671BF">
        <w:rPr>
          <w:color w:val="00B050"/>
        </w:rPr>
        <w:t xml:space="preserve">your child </w:t>
      </w:r>
      <w:r w:rsidRPr="001A56B5">
        <w:rPr>
          <w:rFonts w:cs="Arial"/>
        </w:rPr>
        <w:t>as soon as possible</w:t>
      </w:r>
      <w:r>
        <w:rPr>
          <w:rFonts w:cs="Arial"/>
        </w:rPr>
        <w:t>.</w:t>
      </w:r>
      <w:r w:rsidR="00BB754B">
        <w:rPr>
          <w:rFonts w:cs="Arial"/>
        </w:rPr>
        <w:t xml:space="preserve"> </w:t>
      </w:r>
    </w:p>
    <w:p w14:paraId="65604C77" w14:textId="77777777" w:rsidR="00824D76" w:rsidRDefault="00824D76" w:rsidP="00824D76">
      <w:pPr>
        <w:rPr>
          <w:rFonts w:cs="Arial"/>
        </w:rPr>
      </w:pPr>
    </w:p>
    <w:p w14:paraId="3A6270E9" w14:textId="0170C034" w:rsidR="00824D76" w:rsidRDefault="00824D76" w:rsidP="00824D76">
      <w:pPr>
        <w:rPr>
          <w:rFonts w:cs="Arial"/>
        </w:rPr>
      </w:pPr>
      <w:r>
        <w:rPr>
          <w:color w:val="FF0000"/>
        </w:rPr>
        <w:t>[Include if the study has the potential for direct benefit</w:t>
      </w:r>
      <w:r w:rsidR="00DF57A6">
        <w:rPr>
          <w:color w:val="FF0000"/>
        </w:rPr>
        <w:t xml:space="preserve"> </w:t>
      </w:r>
      <w:r w:rsidR="00DF57A6" w:rsidRPr="000F3CF0">
        <w:rPr>
          <w:color w:val="FF0000"/>
        </w:rPr>
        <w:t>or if the subjects are being paid</w:t>
      </w:r>
      <w:r>
        <w:rPr>
          <w:color w:val="FF0000"/>
        </w:rPr>
        <w:t xml:space="preserve">; otherwise, </w:t>
      </w:r>
      <w:r w:rsidR="00546137">
        <w:rPr>
          <w:color w:val="FF0000"/>
        </w:rPr>
        <w:t>delete</w:t>
      </w:r>
      <w:r>
        <w:rPr>
          <w:color w:val="FF0000"/>
        </w:rPr>
        <w:t xml:space="preserve"> sentence] </w:t>
      </w:r>
      <w:r w:rsidR="00DD55CE">
        <w:rPr>
          <w:rFonts w:cs="Arial"/>
        </w:rPr>
        <w:t>We</w:t>
      </w:r>
      <w:r w:rsidRPr="001A56B5">
        <w:rPr>
          <w:rFonts w:cs="Arial"/>
        </w:rPr>
        <w:t xml:space="preserve"> may decide to </w:t>
      </w:r>
      <w:r w:rsidR="00DD55CE">
        <w:rPr>
          <w:rFonts w:cs="Arial"/>
        </w:rPr>
        <w:t>have you</w:t>
      </w:r>
      <w:r w:rsidR="007017E4">
        <w:rPr>
          <w:rFonts w:cs="Arial"/>
        </w:rPr>
        <w:t>r child</w:t>
      </w:r>
      <w:r w:rsidR="00DD55CE">
        <w:rPr>
          <w:rFonts w:cs="Arial"/>
        </w:rPr>
        <w:t xml:space="preserve"> stop being in the study even if you </w:t>
      </w:r>
      <w:r w:rsidR="007017E4">
        <w:rPr>
          <w:color w:val="00B050"/>
        </w:rPr>
        <w:t xml:space="preserve">and </w:t>
      </w:r>
      <w:r w:rsidR="007017E4" w:rsidRPr="002671BF">
        <w:rPr>
          <w:color w:val="00B050"/>
        </w:rPr>
        <w:t xml:space="preserve">your child </w:t>
      </w:r>
      <w:r w:rsidR="00DD55CE">
        <w:rPr>
          <w:rFonts w:cs="Arial"/>
        </w:rPr>
        <w:t xml:space="preserve">want to stay. </w:t>
      </w:r>
      <w:r w:rsidR="00B93290">
        <w:rPr>
          <w:rFonts w:cs="Arial"/>
        </w:rPr>
        <w:t xml:space="preserve">Some reasons this could happen are </w:t>
      </w:r>
      <w:r w:rsidR="00DD55CE">
        <w:rPr>
          <w:rFonts w:cs="Arial"/>
        </w:rPr>
        <w:t>if</w:t>
      </w:r>
      <w:r w:rsidR="003A0C35">
        <w:rPr>
          <w:rFonts w:cs="Arial"/>
        </w:rPr>
        <w:t xml:space="preserve"> </w:t>
      </w:r>
      <w:r w:rsidR="0053282B">
        <w:rPr>
          <w:rFonts w:cs="Arial"/>
        </w:rPr>
        <w:t xml:space="preserve">we feel that </w:t>
      </w:r>
      <w:r w:rsidRPr="001A56B5">
        <w:rPr>
          <w:rFonts w:cs="Arial"/>
        </w:rPr>
        <w:t xml:space="preserve">staying in the study </w:t>
      </w:r>
      <w:r w:rsidR="00DE0425">
        <w:rPr>
          <w:rFonts w:cs="Arial"/>
        </w:rPr>
        <w:t xml:space="preserve">may </w:t>
      </w:r>
      <w:r w:rsidRPr="001A56B5">
        <w:rPr>
          <w:rFonts w:cs="Arial"/>
        </w:rPr>
        <w:t>be bad for you</w:t>
      </w:r>
      <w:r w:rsidR="007017E4">
        <w:rPr>
          <w:rFonts w:cs="Arial"/>
        </w:rPr>
        <w:t>r child</w:t>
      </w:r>
      <w:r w:rsidRPr="001A56B5">
        <w:rPr>
          <w:rFonts w:cs="Arial"/>
        </w:rPr>
        <w:t xml:space="preserve"> or </w:t>
      </w:r>
      <w:r w:rsidR="00DD55CE">
        <w:rPr>
          <w:rFonts w:cs="Arial"/>
        </w:rPr>
        <w:t xml:space="preserve">if </w:t>
      </w:r>
      <w:r w:rsidRPr="001A56B5">
        <w:rPr>
          <w:rFonts w:cs="Arial"/>
        </w:rPr>
        <w:t xml:space="preserve">the </w:t>
      </w:r>
      <w:r w:rsidR="00DD55CE">
        <w:rPr>
          <w:rFonts w:cs="Arial"/>
        </w:rPr>
        <w:t>study is s</w:t>
      </w:r>
      <w:r w:rsidRPr="001A56B5">
        <w:rPr>
          <w:rFonts w:cs="Arial"/>
        </w:rPr>
        <w:t>top</w:t>
      </w:r>
      <w:r w:rsidR="003A0C35">
        <w:rPr>
          <w:rFonts w:cs="Arial"/>
        </w:rPr>
        <w:t>ped</w:t>
      </w:r>
      <w:r w:rsidR="00734F06">
        <w:rPr>
          <w:rFonts w:cs="Arial"/>
        </w:rPr>
        <w:t>.</w:t>
      </w:r>
    </w:p>
    <w:p w14:paraId="7E1EF97F" w14:textId="77777777" w:rsidR="00824D76" w:rsidRDefault="00824D76" w:rsidP="00A922A6"/>
    <w:p w14:paraId="568E1658" w14:textId="33673E5E" w:rsidR="008C4773" w:rsidRDefault="008C4773" w:rsidP="00A922A6">
      <w:r>
        <w:rPr>
          <w:b/>
          <w:u w:val="single"/>
        </w:rPr>
        <w:t>Questions</w:t>
      </w:r>
    </w:p>
    <w:p w14:paraId="7E954280" w14:textId="77777777" w:rsidR="008C4773" w:rsidRDefault="008C4773" w:rsidP="00A922A6"/>
    <w:p w14:paraId="463ED9FF" w14:textId="6A572E47" w:rsidR="008C4773" w:rsidRDefault="008C4773" w:rsidP="008C4773">
      <w:r>
        <w:t xml:space="preserve">The investigator or a member of the research team will try to answer all of your questions. If you have questions or concerns at any time, </w:t>
      </w:r>
      <w:r w:rsidR="00186C86">
        <w:t>contact</w:t>
      </w:r>
      <w:r w:rsidR="00186C86">
        <w:rPr>
          <w:color w:val="0000FF"/>
        </w:rPr>
        <w:t xml:space="preserve"> name </w:t>
      </w:r>
      <w:r w:rsidR="00186C86">
        <w:t xml:space="preserve">at </w:t>
      </w:r>
      <w:r w:rsidR="00186C86">
        <w:rPr>
          <w:color w:val="0000FF"/>
        </w:rPr>
        <w:t>phone number.</w:t>
      </w:r>
      <w:r w:rsidR="00186C86">
        <w:t xml:space="preserve"> Also call </w:t>
      </w:r>
      <w:r>
        <w:t xml:space="preserve">if you need to report an injury </w:t>
      </w:r>
      <w:r w:rsidR="009A2C1A">
        <w:t xml:space="preserve">to your child </w:t>
      </w:r>
      <w:r w:rsidR="00935985">
        <w:t>during</w:t>
      </w:r>
      <w:r>
        <w:t xml:space="preserve"> this research. </w:t>
      </w:r>
      <w:r>
        <w:rPr>
          <w:color w:val="FF0000"/>
        </w:rPr>
        <w:t xml:space="preserve">[Include if the study is greater than minimal risk; otherwise, delete sentence] </w:t>
      </w:r>
      <w:r>
        <w:t xml:space="preserve">Contact </w:t>
      </w:r>
      <w:r>
        <w:rPr>
          <w:color w:val="0000FF"/>
        </w:rPr>
        <w:t xml:space="preserve">name </w:t>
      </w:r>
      <w:r>
        <w:t xml:space="preserve">at </w:t>
      </w:r>
      <w:r>
        <w:rPr>
          <w:color w:val="0000FF"/>
        </w:rPr>
        <w:t>phone number</w:t>
      </w:r>
      <w:r>
        <w:t xml:space="preserve"> if there is no answer at that phone number or if you are calling after normal business hours.</w:t>
      </w:r>
    </w:p>
    <w:p w14:paraId="743DDD28" w14:textId="77777777" w:rsidR="008C4773" w:rsidRDefault="008C4773" w:rsidP="008C4773"/>
    <w:p w14:paraId="310454E4" w14:textId="77777777" w:rsidR="00AA2B7B" w:rsidRDefault="00AA2B7B" w:rsidP="00AA2B7B">
      <w:r>
        <w:t>You may also contact email (</w:t>
      </w:r>
      <w:r w:rsidRPr="00DD0C2F">
        <w:rPr>
          <w:color w:val="FF0000"/>
        </w:rPr>
        <w:t>IRB chairperson email</w:t>
      </w:r>
      <w:r>
        <w:t xml:space="preserve">). You will be talking to </w:t>
      </w:r>
      <w:r w:rsidRPr="00486DFA">
        <w:rPr>
          <w:b/>
          <w:bCs/>
        </w:rPr>
        <w:t>(</w:t>
      </w:r>
      <w:r w:rsidRPr="00DD0C2F">
        <w:rPr>
          <w:color w:val="FF0000"/>
        </w:rPr>
        <w:t>IRB Chairperson name</w:t>
      </w:r>
      <w:r>
        <w:t xml:space="preserve">), the University chair of the IRB at Texas A&amp;M University-Kingsville. The IRB is a group that helps monitor research. You should call or email the IRB if you want to find out about your rights as a research subject. You should also call or email if you want to talk to someone who is not part of the study about your questions, concerns, or problems. </w:t>
      </w:r>
    </w:p>
    <w:p w14:paraId="35D5106E" w14:textId="77777777" w:rsidR="00A922A6" w:rsidRDefault="00A922A6" w:rsidP="00A922A6"/>
    <w:p w14:paraId="09BCA8D2" w14:textId="77777777" w:rsidR="00205B0E" w:rsidRDefault="00205B0E" w:rsidP="009E0A10">
      <w:pPr>
        <w:rPr>
          <w:bCs/>
          <w:color w:val="FF0000"/>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205B0E" w14:paraId="1380000F" w14:textId="77777777" w:rsidTr="008F3303">
        <w:tc>
          <w:tcPr>
            <w:tcW w:w="9330" w:type="dxa"/>
          </w:tcPr>
          <w:p w14:paraId="70CE6C76" w14:textId="5F1E8E60" w:rsidR="00205B0E" w:rsidRPr="00205B0E" w:rsidRDefault="00205B0E" w:rsidP="00205B0E">
            <w:pPr>
              <w:jc w:val="center"/>
              <w:rPr>
                <w:bCs/>
                <w:color w:val="FF0000"/>
              </w:rPr>
            </w:pPr>
            <w:r>
              <w:rPr>
                <w:b/>
                <w:bCs/>
                <w:color w:val="FF0000"/>
              </w:rPr>
              <w:t xml:space="preserve">SPECIAL DIRECTIONS </w:t>
            </w:r>
            <w:r>
              <w:rPr>
                <w:bCs/>
                <w:color w:val="FF0000"/>
              </w:rPr>
              <w:t>– delete</w:t>
            </w:r>
            <w:r w:rsidR="00336924">
              <w:rPr>
                <w:bCs/>
                <w:color w:val="FF0000"/>
              </w:rPr>
              <w:t xml:space="preserve"> this box</w:t>
            </w:r>
            <w:r>
              <w:rPr>
                <w:bCs/>
                <w:color w:val="FF0000"/>
              </w:rPr>
              <w:t xml:space="preserve"> from submitted consent form</w:t>
            </w:r>
          </w:p>
          <w:p w14:paraId="1939F6BD" w14:textId="28CBE6A1" w:rsidR="00205B0E" w:rsidRDefault="00205B0E" w:rsidP="00205B0E">
            <w:pPr>
              <w:rPr>
                <w:bCs/>
                <w:color w:val="FF0000"/>
              </w:rPr>
            </w:pPr>
            <w:r>
              <w:rPr>
                <w:bCs/>
                <w:color w:val="FF0000"/>
              </w:rPr>
              <w:t xml:space="preserve">You are ready to select and edit the signature page, unless your study involves any of the following, in which case, copy the required language to the indicated sections. Delete this entire text box from the submitted version.  </w:t>
            </w:r>
          </w:p>
          <w:p w14:paraId="5FBB64F5" w14:textId="77777777" w:rsidR="00205B0E" w:rsidRDefault="00205B0E" w:rsidP="00205B0E">
            <w:pPr>
              <w:rPr>
                <w:bCs/>
                <w:color w:val="FF0000"/>
              </w:rPr>
            </w:pPr>
          </w:p>
          <w:p w14:paraId="331D02F7" w14:textId="0A285F5F" w:rsidR="00205B0E" w:rsidRDefault="00205B0E" w:rsidP="00173205">
            <w:pPr>
              <w:pStyle w:val="ListParagraph"/>
              <w:numPr>
                <w:ilvl w:val="0"/>
                <w:numId w:val="5"/>
              </w:numPr>
              <w:rPr>
                <w:color w:val="FF0000"/>
              </w:rPr>
            </w:pPr>
            <w:r w:rsidRPr="00336924">
              <w:rPr>
                <w:color w:val="FF0000"/>
                <w:sz w:val="24"/>
                <w:szCs w:val="24"/>
              </w:rPr>
              <w:t>Genetic testing and/or collecting genetic information</w:t>
            </w:r>
            <w:r>
              <w:rPr>
                <w:color w:val="FF0000"/>
              </w:rPr>
              <w:t xml:space="preserve"> </w:t>
            </w:r>
          </w:p>
          <w:p w14:paraId="41E920DB" w14:textId="77777777" w:rsidR="00F6745C" w:rsidRPr="003857F7" w:rsidRDefault="00F6745C" w:rsidP="00F6745C">
            <w:pPr>
              <w:pStyle w:val="ListParagraph"/>
              <w:numPr>
                <w:ilvl w:val="1"/>
                <w:numId w:val="5"/>
              </w:numPr>
              <w:rPr>
                <w:color w:val="FF0000"/>
              </w:rPr>
            </w:pPr>
            <w:r w:rsidRPr="003857F7">
              <w:rPr>
                <w:color w:val="FF0000"/>
              </w:rPr>
              <w:t xml:space="preserve">In </w:t>
            </w:r>
            <w:r w:rsidRPr="003857F7">
              <w:rPr>
                <w:b/>
                <w:color w:val="FF0000"/>
                <w:u w:val="single"/>
              </w:rPr>
              <w:t>What Will Happen in This Research Study</w:t>
            </w:r>
            <w:r w:rsidRPr="003857F7">
              <w:rPr>
                <w:color w:val="FF0000"/>
              </w:rPr>
              <w:t>, describe:</w:t>
            </w:r>
          </w:p>
          <w:p w14:paraId="00FFCF0F" w14:textId="77777777" w:rsidR="0034669A" w:rsidRPr="002A3A63" w:rsidRDefault="0034669A" w:rsidP="0034669A">
            <w:pPr>
              <w:pStyle w:val="ListParagraph"/>
              <w:numPr>
                <w:ilvl w:val="1"/>
                <w:numId w:val="14"/>
              </w:numPr>
              <w:ind w:left="1857"/>
              <w:rPr>
                <w:color w:val="FF0000"/>
              </w:rPr>
            </w:pPr>
            <w:r w:rsidRPr="002A3A63">
              <w:rPr>
                <w:color w:val="FF0000"/>
              </w:rPr>
              <w:t>If the research will or might include whole genome sequencing of biospecimens, include language such as the following:</w:t>
            </w:r>
          </w:p>
          <w:p w14:paraId="03662756" w14:textId="6338C325" w:rsidR="0034669A" w:rsidRPr="0034669A" w:rsidRDefault="0034669A" w:rsidP="0034669A">
            <w:pPr>
              <w:ind w:left="2037"/>
            </w:pPr>
            <w:r w:rsidRPr="002A3A63">
              <w:t xml:space="preserve">We will perform a whole examination of your </w:t>
            </w:r>
            <w:r>
              <w:t xml:space="preserve">child’s </w:t>
            </w:r>
            <w:r w:rsidRPr="002A3A63">
              <w:t xml:space="preserve">DNA or genome.  </w:t>
            </w:r>
            <w:r w:rsidR="00E101A0" w:rsidRPr="002A3A63">
              <w:t>Usually,</w:t>
            </w:r>
            <w:r w:rsidRPr="002A3A63">
              <w:t xml:space="preserve"> researchers study just a few areas of your </w:t>
            </w:r>
            <w:r>
              <w:t xml:space="preserve">child’s </w:t>
            </w:r>
            <w:r w:rsidRPr="002A3A63">
              <w:t xml:space="preserve">genetic code that are linked to a disease or condition.  In whole genome studies, all or most of your </w:t>
            </w:r>
            <w:r>
              <w:t xml:space="preserve">child’s </w:t>
            </w:r>
            <w:r w:rsidRPr="002A3A63">
              <w:t>genes are examined and used by researchers to study links to a disease or condition.</w:t>
            </w:r>
          </w:p>
          <w:p w14:paraId="7D4C8A68" w14:textId="77777777" w:rsidR="00F6745C" w:rsidRPr="003857F7" w:rsidRDefault="00F6745C" w:rsidP="00F6745C">
            <w:pPr>
              <w:pStyle w:val="ListParagraph"/>
              <w:numPr>
                <w:ilvl w:val="1"/>
                <w:numId w:val="14"/>
              </w:numPr>
              <w:ind w:left="1857"/>
              <w:rPr>
                <w:color w:val="FF0000"/>
              </w:rPr>
            </w:pPr>
            <w:r w:rsidRPr="003857F7">
              <w:rPr>
                <w:color w:val="FF0000"/>
              </w:rPr>
              <w:lastRenderedPageBreak/>
              <w:t>Plans for future use of genetic samples and genetic data</w:t>
            </w:r>
          </w:p>
          <w:p w14:paraId="7C66B210" w14:textId="27F5C449" w:rsidR="00F6745C" w:rsidRPr="003857F7" w:rsidRDefault="00F6745C" w:rsidP="00F6745C">
            <w:pPr>
              <w:pStyle w:val="ListParagraph"/>
              <w:numPr>
                <w:ilvl w:val="1"/>
                <w:numId w:val="14"/>
              </w:numPr>
              <w:ind w:left="1857"/>
              <w:rPr>
                <w:color w:val="FF0000"/>
              </w:rPr>
            </w:pPr>
            <w:r w:rsidRPr="003857F7">
              <w:rPr>
                <w:color w:val="FF0000"/>
              </w:rPr>
              <w:t xml:space="preserve">The plans for return of pertinent and incidental findings (see 2. below), or a statement that no findings will be returned to </w:t>
            </w:r>
            <w:r>
              <w:rPr>
                <w:color w:val="FF0000"/>
              </w:rPr>
              <w:t>parents/</w:t>
            </w:r>
            <w:r w:rsidRPr="003857F7">
              <w:rPr>
                <w:color w:val="FF0000"/>
              </w:rPr>
              <w:t>subjects</w:t>
            </w:r>
          </w:p>
          <w:p w14:paraId="0724FCA9" w14:textId="77777777" w:rsidR="004610FE" w:rsidRPr="003857F7" w:rsidRDefault="004610FE" w:rsidP="004610FE">
            <w:pPr>
              <w:pStyle w:val="ListParagraph"/>
              <w:numPr>
                <w:ilvl w:val="1"/>
                <w:numId w:val="5"/>
              </w:numPr>
              <w:rPr>
                <w:color w:val="FF0000"/>
              </w:rPr>
            </w:pPr>
            <w:r w:rsidRPr="003857F7">
              <w:rPr>
                <w:color w:val="FF0000"/>
              </w:rPr>
              <w:t xml:space="preserve">In </w:t>
            </w:r>
            <w:r w:rsidRPr="003857F7">
              <w:rPr>
                <w:b/>
                <w:color w:val="FF0000"/>
                <w:u w:val="single"/>
              </w:rPr>
              <w:t>Risks</w:t>
            </w:r>
            <w:r w:rsidRPr="003857F7">
              <w:rPr>
                <w:color w:val="FF0000"/>
              </w:rPr>
              <w:t>, describe the psychological and socioeconomic risks related to generating personal genetic information (including risks to genetic relatives)</w:t>
            </w:r>
          </w:p>
          <w:p w14:paraId="7B079026" w14:textId="539E07BE" w:rsidR="00205B0E" w:rsidRDefault="00D35905" w:rsidP="00173205">
            <w:pPr>
              <w:pStyle w:val="ListParagraph"/>
              <w:numPr>
                <w:ilvl w:val="1"/>
                <w:numId w:val="5"/>
              </w:numPr>
              <w:rPr>
                <w:color w:val="FF0000"/>
              </w:rPr>
            </w:pPr>
            <w:r>
              <w:rPr>
                <w:color w:val="FF0000"/>
              </w:rPr>
              <w:t>I</w:t>
            </w:r>
            <w:r w:rsidRPr="00D35905">
              <w:rPr>
                <w:color w:val="FF0000"/>
              </w:rPr>
              <w:t xml:space="preserve">f </w:t>
            </w:r>
            <w:r w:rsidR="0034669A">
              <w:rPr>
                <w:color w:val="FF0000"/>
              </w:rPr>
              <w:t xml:space="preserve">individually identifiable </w:t>
            </w:r>
            <w:r w:rsidRPr="00D35905">
              <w:rPr>
                <w:color w:val="FF0000"/>
              </w:rPr>
              <w:t xml:space="preserve">results will be returned to </w:t>
            </w:r>
            <w:r w:rsidR="00F6745C">
              <w:rPr>
                <w:color w:val="FF0000"/>
              </w:rPr>
              <w:t>parents/</w:t>
            </w:r>
            <w:r w:rsidRPr="00D35905">
              <w:rPr>
                <w:color w:val="FF0000"/>
              </w:rPr>
              <w:t>subjects</w:t>
            </w:r>
            <w:r>
              <w:rPr>
                <w:color w:val="FF0000"/>
              </w:rPr>
              <w:t>,</w:t>
            </w:r>
            <w:r w:rsidRPr="00D35905">
              <w:rPr>
                <w:color w:val="FF0000"/>
              </w:rPr>
              <w:t xml:space="preserve"> </w:t>
            </w:r>
            <w:r w:rsidR="00F6745C">
              <w:rPr>
                <w:color w:val="FF0000"/>
              </w:rPr>
              <w:t>include the following language in</w:t>
            </w:r>
            <w:r w:rsidR="00205B0E">
              <w:rPr>
                <w:color w:val="FF0000"/>
              </w:rPr>
              <w:t xml:space="preserve"> </w:t>
            </w:r>
            <w:r w:rsidR="00205B0E">
              <w:rPr>
                <w:b/>
                <w:color w:val="FF0000"/>
                <w:u w:val="single"/>
              </w:rPr>
              <w:t>Risks</w:t>
            </w:r>
            <w:r w:rsidR="00205B0E">
              <w:rPr>
                <w:color w:val="FF0000"/>
              </w:rPr>
              <w:t>:</w:t>
            </w:r>
          </w:p>
          <w:p w14:paraId="5D2A113E" w14:textId="1725FD28" w:rsidR="005A72B0" w:rsidRPr="00E31582" w:rsidRDefault="005A72B0" w:rsidP="005A72B0">
            <w:pPr>
              <w:ind w:left="1710"/>
            </w:pPr>
            <w:r w:rsidRPr="00E31582">
              <w:t>There is a potential risk that your</w:t>
            </w:r>
            <w:r>
              <w:t xml:space="preserve"> child’s</w:t>
            </w:r>
            <w:r w:rsidRPr="00E31582">
              <w:t xml:space="preserve"> genetic information could be used to your</w:t>
            </w:r>
            <w:r>
              <w:t xml:space="preserve"> or your child’s</w:t>
            </w:r>
            <w:r w:rsidRPr="00E31582">
              <w:t xml:space="preserve"> disadvantage. For example, if genetic research findings suggest a serious health problem, that could be used to make it harder for you</w:t>
            </w:r>
            <w:r>
              <w:t>r child</w:t>
            </w:r>
            <w:r w:rsidRPr="00E31582">
              <w:t xml:space="preserve"> to get or keep a job or insurance. Both Massachusetts state laws and federal laws, particularly the Genetic Information Nondiscrimination Act (GINA), generally make it illegal for health insurance companies, group health plans, and most employers to discriminate against you</w:t>
            </w:r>
            <w:r>
              <w:t>r child</w:t>
            </w:r>
            <w:r w:rsidRPr="00E31582">
              <w:t xml:space="preserve"> based on your </w:t>
            </w:r>
            <w:r>
              <w:t xml:space="preserve">child’s </w:t>
            </w:r>
            <w:r w:rsidRPr="00E31582">
              <w:t>genetic information. These laws will generally protect you</w:t>
            </w:r>
            <w:r>
              <w:t>r child</w:t>
            </w:r>
            <w:r w:rsidRPr="00E31582">
              <w:t xml:space="preserve"> in the following ways: </w:t>
            </w:r>
          </w:p>
          <w:p w14:paraId="31E46FA2" w14:textId="77777777" w:rsidR="005A72B0" w:rsidRPr="00E31582" w:rsidRDefault="005A72B0" w:rsidP="00173205">
            <w:pPr>
              <w:pStyle w:val="ListParagraph"/>
              <w:numPr>
                <w:ilvl w:val="2"/>
                <w:numId w:val="6"/>
              </w:numPr>
              <w:ind w:left="2340" w:hanging="360"/>
            </w:pPr>
            <w:r w:rsidRPr="00E31582">
              <w:t xml:space="preserve">Health insurance companies and group health plans may not request your </w:t>
            </w:r>
            <w:r>
              <w:t xml:space="preserve">child’s </w:t>
            </w:r>
            <w:r w:rsidRPr="00E31582">
              <w:t>genetic information that we get from this research.</w:t>
            </w:r>
          </w:p>
          <w:p w14:paraId="239B7A36" w14:textId="77777777" w:rsidR="005A72B0" w:rsidRPr="00E31582" w:rsidRDefault="005A72B0" w:rsidP="00173205">
            <w:pPr>
              <w:pStyle w:val="ListParagraph"/>
              <w:numPr>
                <w:ilvl w:val="2"/>
                <w:numId w:val="6"/>
              </w:numPr>
              <w:ind w:left="2340" w:hanging="360"/>
            </w:pPr>
            <w:r w:rsidRPr="00E31582">
              <w:t xml:space="preserve">Health insurance companies and group health plans may not use your </w:t>
            </w:r>
            <w:r>
              <w:t xml:space="preserve">child’s </w:t>
            </w:r>
            <w:r w:rsidRPr="00E31582">
              <w:t xml:space="preserve">genetic information when making decisions regarding </w:t>
            </w:r>
            <w:r>
              <w:t xml:space="preserve">your child’s </w:t>
            </w:r>
            <w:r w:rsidRPr="00E31582">
              <w:t>eligibility or premiums.</w:t>
            </w:r>
          </w:p>
          <w:p w14:paraId="1EAC33B9" w14:textId="77777777" w:rsidR="005A72B0" w:rsidRPr="00E31582" w:rsidRDefault="005A72B0" w:rsidP="00173205">
            <w:pPr>
              <w:pStyle w:val="ListParagraph"/>
              <w:numPr>
                <w:ilvl w:val="2"/>
                <w:numId w:val="6"/>
              </w:numPr>
              <w:ind w:left="2340" w:hanging="360"/>
            </w:pPr>
            <w:r>
              <w:t>Massachusetts e</w:t>
            </w:r>
            <w:r w:rsidRPr="00E31582">
              <w:t>mployers with 6 or more employees (or 15 or more employees</w:t>
            </w:r>
            <w:r>
              <w:t xml:space="preserve"> in other states</w:t>
            </w:r>
            <w:r w:rsidRPr="00E31582">
              <w:t xml:space="preserve">, under GINA) may not use your </w:t>
            </w:r>
            <w:r>
              <w:t xml:space="preserve">child’s </w:t>
            </w:r>
            <w:r w:rsidRPr="00E31582">
              <w:t>genetic information that we get from this research when making a decision to hire, promote, or fire you</w:t>
            </w:r>
            <w:r>
              <w:t>r child</w:t>
            </w:r>
            <w:r w:rsidRPr="00E31582">
              <w:t xml:space="preserve"> or when setting the terms of your</w:t>
            </w:r>
            <w:r>
              <w:t xml:space="preserve"> child’s</w:t>
            </w:r>
            <w:r w:rsidRPr="00E31582">
              <w:t xml:space="preserve"> employment.</w:t>
            </w:r>
          </w:p>
          <w:p w14:paraId="4F490C55" w14:textId="77777777" w:rsidR="005A72B0" w:rsidRPr="00E31582" w:rsidRDefault="005A72B0" w:rsidP="005A72B0">
            <w:pPr>
              <w:ind w:left="1710"/>
            </w:pPr>
          </w:p>
          <w:p w14:paraId="406B07B3" w14:textId="77777777" w:rsidR="005A72B0" w:rsidRDefault="005A72B0" w:rsidP="005A72B0">
            <w:pPr>
              <w:ind w:left="1710"/>
            </w:pPr>
            <w:r w:rsidRPr="00E31582">
              <w:t>Be aware that neither Massachusetts law nor GINA protects you</w:t>
            </w:r>
            <w:r>
              <w:t>r child</w:t>
            </w:r>
            <w:r w:rsidRPr="00E31582">
              <w:t xml:space="preserve"> against genetic discrimination by companies that sell life insurance, disability insurance, or long-term care insurance. Thus, life insurance, disability insurance, and long-term care insurance companies may legally ask whether you</w:t>
            </w:r>
            <w:r>
              <w:t xml:space="preserve">r child </w:t>
            </w:r>
            <w:r w:rsidRPr="00E31582">
              <w:t>ha</w:t>
            </w:r>
            <w:r>
              <w:t>s</w:t>
            </w:r>
            <w:r w:rsidRPr="00E31582">
              <w:t xml:space="preserve"> had genetic testing and deny coverage for refusal to answer this question.</w:t>
            </w:r>
          </w:p>
          <w:p w14:paraId="2ED466E2" w14:textId="77777777" w:rsidR="00D35905" w:rsidRPr="00E31582" w:rsidRDefault="00D35905" w:rsidP="00205B0E">
            <w:pPr>
              <w:ind w:left="1710"/>
            </w:pPr>
          </w:p>
          <w:p w14:paraId="0B7E25E2" w14:textId="284C1D30" w:rsidR="00D35905" w:rsidRDefault="00D35905" w:rsidP="00173205">
            <w:pPr>
              <w:pStyle w:val="ListParagraph"/>
              <w:numPr>
                <w:ilvl w:val="1"/>
                <w:numId w:val="5"/>
              </w:numPr>
              <w:rPr>
                <w:color w:val="FF0000"/>
              </w:rPr>
            </w:pPr>
            <w:r>
              <w:rPr>
                <w:color w:val="FF0000"/>
              </w:rPr>
              <w:t>If data</w:t>
            </w:r>
            <w:r w:rsidRPr="00D35905">
              <w:rPr>
                <w:color w:val="FF0000"/>
              </w:rPr>
              <w:t xml:space="preserve"> will be </w:t>
            </w:r>
            <w:r>
              <w:rPr>
                <w:color w:val="FF0000"/>
              </w:rPr>
              <w:t xml:space="preserve">sent to </w:t>
            </w:r>
            <w:r w:rsidR="001A6EB3">
              <w:rPr>
                <w:color w:val="FF0000"/>
              </w:rPr>
              <w:t xml:space="preserve">an NIH database such as </w:t>
            </w:r>
            <w:r>
              <w:rPr>
                <w:color w:val="FF0000"/>
              </w:rPr>
              <w:t>dbGaP,</w:t>
            </w:r>
            <w:r w:rsidRPr="00D35905">
              <w:rPr>
                <w:color w:val="FF0000"/>
              </w:rPr>
              <w:t xml:space="preserve"> </w:t>
            </w:r>
            <w:r>
              <w:rPr>
                <w:color w:val="FF0000"/>
              </w:rPr>
              <w:t xml:space="preserve">add </w:t>
            </w:r>
            <w:r w:rsidR="006F6AED">
              <w:rPr>
                <w:color w:val="FF0000"/>
              </w:rPr>
              <w:t xml:space="preserve">and edit </w:t>
            </w:r>
            <w:r>
              <w:rPr>
                <w:color w:val="FF0000"/>
              </w:rPr>
              <w:t xml:space="preserve">the following language to </w:t>
            </w:r>
            <w:r w:rsidR="00FF29D3">
              <w:rPr>
                <w:b/>
                <w:color w:val="FF0000"/>
                <w:u w:val="single"/>
              </w:rPr>
              <w:t>Confidentiality</w:t>
            </w:r>
            <w:r>
              <w:rPr>
                <w:color w:val="FF0000"/>
              </w:rPr>
              <w:t>:</w:t>
            </w:r>
          </w:p>
          <w:p w14:paraId="480626F7" w14:textId="6AEF4FD4" w:rsidR="005A72B0" w:rsidRDefault="005A72B0" w:rsidP="005A72B0">
            <w:pPr>
              <w:ind w:left="1767"/>
              <w:rPr>
                <w:iCs/>
              </w:rPr>
            </w:pPr>
            <w:r w:rsidRPr="001A6EB3">
              <w:rPr>
                <w:iCs/>
              </w:rPr>
              <w:t>Samples that are collected from you</w:t>
            </w:r>
            <w:r>
              <w:rPr>
                <w:iCs/>
              </w:rPr>
              <w:t>r child</w:t>
            </w:r>
            <w:r w:rsidRPr="001A6EB3">
              <w:rPr>
                <w:iCs/>
              </w:rPr>
              <w:t xml:space="preserve"> in this study will be analyzed to find out information about your </w:t>
            </w:r>
            <w:r>
              <w:rPr>
                <w:iCs/>
              </w:rPr>
              <w:t xml:space="preserve">child’s </w:t>
            </w:r>
            <w:r w:rsidRPr="001A6EB3">
              <w:rPr>
                <w:iCs/>
              </w:rPr>
              <w:t xml:space="preserve">genetics. Your </w:t>
            </w:r>
            <w:r>
              <w:rPr>
                <w:iCs/>
              </w:rPr>
              <w:t xml:space="preserve">child’s </w:t>
            </w:r>
            <w:r w:rsidRPr="001A6EB3">
              <w:rPr>
                <w:iCs/>
              </w:rPr>
              <w:t xml:space="preserve">genetics and health information, without your </w:t>
            </w:r>
            <w:r>
              <w:rPr>
                <w:iCs/>
              </w:rPr>
              <w:t xml:space="preserve">child’s </w:t>
            </w:r>
            <w:r w:rsidRPr="001A6EB3">
              <w:rPr>
                <w:iCs/>
              </w:rPr>
              <w:t xml:space="preserve">name or other data that could easily identify </w:t>
            </w:r>
            <w:r w:rsidR="006B2EE2">
              <w:rPr>
                <w:iCs/>
              </w:rPr>
              <w:t xml:space="preserve">you or </w:t>
            </w:r>
            <w:r w:rsidRPr="001A6EB3">
              <w:rPr>
                <w:iCs/>
              </w:rPr>
              <w:t>you</w:t>
            </w:r>
            <w:r>
              <w:rPr>
                <w:iCs/>
              </w:rPr>
              <w:t>r child</w:t>
            </w:r>
            <w:r w:rsidRPr="001A6EB3">
              <w:rPr>
                <w:iCs/>
              </w:rPr>
              <w:t>, will be put in a database run by the Natio</w:t>
            </w:r>
            <w:r w:rsidR="0034669A">
              <w:rPr>
                <w:iCs/>
              </w:rPr>
              <w:t>nal Institutes of Health (NIH).</w:t>
            </w:r>
            <w:r w:rsidR="0034669A" w:rsidRPr="002A3A63">
              <w:rPr>
                <w:iCs/>
              </w:rPr>
              <w:t xml:space="preserve"> </w:t>
            </w:r>
            <w:r w:rsidR="0034669A" w:rsidRPr="002A3A63">
              <w:rPr>
                <w:color w:val="FF0000"/>
              </w:rPr>
              <w:t xml:space="preserve">[Include if the study involves whole genome sequencing; otherwise, delete sentence] </w:t>
            </w:r>
            <w:r w:rsidR="0034669A" w:rsidRPr="002A3A63">
              <w:t xml:space="preserve">This may include your </w:t>
            </w:r>
            <w:r w:rsidR="0034669A">
              <w:t xml:space="preserve">child’s </w:t>
            </w:r>
            <w:r w:rsidR="0034669A" w:rsidRPr="002A3A63">
              <w:t xml:space="preserve">whole genome information. </w:t>
            </w:r>
            <w:r w:rsidRPr="001A6EB3">
              <w:rPr>
                <w:iCs/>
              </w:rPr>
              <w:t xml:space="preserve">Other researchers can ask the NIH to get your </w:t>
            </w:r>
            <w:r>
              <w:rPr>
                <w:iCs/>
              </w:rPr>
              <w:t xml:space="preserve">child’s </w:t>
            </w:r>
            <w:r w:rsidRPr="001A6EB3">
              <w:rPr>
                <w:iCs/>
              </w:rPr>
              <w:t xml:space="preserve">information from the database. You should know that it is possible that your </w:t>
            </w:r>
            <w:r>
              <w:rPr>
                <w:iCs/>
              </w:rPr>
              <w:t xml:space="preserve">child’s </w:t>
            </w:r>
            <w:r w:rsidRPr="001A6EB3">
              <w:rPr>
                <w:iCs/>
              </w:rPr>
              <w:t xml:space="preserve">genetics information might be used to identify </w:t>
            </w:r>
            <w:r>
              <w:rPr>
                <w:iCs/>
              </w:rPr>
              <w:t xml:space="preserve">your child, </w:t>
            </w:r>
            <w:r w:rsidRPr="001A6EB3">
              <w:rPr>
                <w:iCs/>
              </w:rPr>
              <w:t>you</w:t>
            </w:r>
            <w:r>
              <w:rPr>
                <w:iCs/>
              </w:rPr>
              <w:t>,</w:t>
            </w:r>
            <w:r w:rsidRPr="001A6EB3">
              <w:rPr>
                <w:iCs/>
              </w:rPr>
              <w:t xml:space="preserve"> or </w:t>
            </w:r>
            <w:r>
              <w:rPr>
                <w:iCs/>
              </w:rPr>
              <w:t xml:space="preserve">other </w:t>
            </w:r>
            <w:r w:rsidRPr="001A6EB3">
              <w:rPr>
                <w:iCs/>
              </w:rPr>
              <w:t>family</w:t>
            </w:r>
            <w:r>
              <w:rPr>
                <w:iCs/>
              </w:rPr>
              <w:t xml:space="preserve"> members</w:t>
            </w:r>
            <w:r w:rsidRPr="001A6EB3">
              <w:rPr>
                <w:iCs/>
              </w:rPr>
              <w:t xml:space="preserve">, though we believe it is </w:t>
            </w:r>
            <w:r w:rsidR="00173205">
              <w:rPr>
                <w:iCs/>
              </w:rPr>
              <w:t xml:space="preserve">not too </w:t>
            </w:r>
            <w:r w:rsidRPr="001A6EB3">
              <w:rPr>
                <w:iCs/>
              </w:rPr>
              <w:t xml:space="preserve">likely that this will happen. Once your </w:t>
            </w:r>
            <w:r>
              <w:rPr>
                <w:iCs/>
              </w:rPr>
              <w:t xml:space="preserve">child’s </w:t>
            </w:r>
            <w:r w:rsidRPr="001A6EB3">
              <w:rPr>
                <w:iCs/>
              </w:rPr>
              <w:t xml:space="preserve">information is given to the NIH database, </w:t>
            </w:r>
            <w:r w:rsidR="00173205">
              <w:rPr>
                <w:iCs/>
              </w:rPr>
              <w:t>you can ask to have NIH stop sharing it, but NIH can’t take back information that was already shared</w:t>
            </w:r>
            <w:r w:rsidRPr="001A6EB3">
              <w:rPr>
                <w:iCs/>
              </w:rPr>
              <w:t xml:space="preserve">. </w:t>
            </w:r>
          </w:p>
          <w:p w14:paraId="24B8D782" w14:textId="77777777" w:rsidR="001A6EB3" w:rsidRDefault="001A6EB3" w:rsidP="001A6EB3">
            <w:pPr>
              <w:ind w:left="1767"/>
              <w:rPr>
                <w:color w:val="FF0000"/>
              </w:rPr>
            </w:pPr>
          </w:p>
          <w:p w14:paraId="154C64D7" w14:textId="77777777" w:rsidR="00173205" w:rsidRPr="00AB2F26" w:rsidRDefault="00173205" w:rsidP="00173205">
            <w:pPr>
              <w:pStyle w:val="ListParagraph"/>
              <w:numPr>
                <w:ilvl w:val="0"/>
                <w:numId w:val="5"/>
              </w:numPr>
              <w:rPr>
                <w:color w:val="FF0000"/>
                <w:sz w:val="24"/>
                <w:szCs w:val="24"/>
              </w:rPr>
            </w:pPr>
            <w:r w:rsidRPr="00AB2F26">
              <w:rPr>
                <w:color w:val="FF0000"/>
                <w:sz w:val="24"/>
                <w:szCs w:val="24"/>
              </w:rPr>
              <w:lastRenderedPageBreak/>
              <w:t xml:space="preserve">Communication of </w:t>
            </w:r>
            <w:r>
              <w:rPr>
                <w:color w:val="FF0000"/>
                <w:sz w:val="24"/>
                <w:szCs w:val="24"/>
              </w:rPr>
              <w:t xml:space="preserve">pertinent and/or incidental findings </w:t>
            </w:r>
            <w:r w:rsidRPr="00AB2F26">
              <w:rPr>
                <w:color w:val="FF0000"/>
                <w:sz w:val="24"/>
                <w:szCs w:val="24"/>
              </w:rPr>
              <w:t>to subjects and/or their physicians</w:t>
            </w:r>
          </w:p>
          <w:p w14:paraId="2EC53FE2" w14:textId="77777777" w:rsidR="00173205" w:rsidRDefault="00173205" w:rsidP="00173205">
            <w:pPr>
              <w:pStyle w:val="ListParagraph"/>
              <w:numPr>
                <w:ilvl w:val="1"/>
                <w:numId w:val="5"/>
              </w:numPr>
              <w:rPr>
                <w:color w:val="FF0000"/>
              </w:rPr>
            </w:pPr>
            <w:r>
              <w:rPr>
                <w:color w:val="FF0000"/>
              </w:rPr>
              <w:t xml:space="preserve">In </w:t>
            </w:r>
            <w:r w:rsidRPr="001277B4">
              <w:rPr>
                <w:b/>
                <w:color w:val="FF0000"/>
                <w:u w:val="single"/>
              </w:rPr>
              <w:t>What Will Happen in This Research Study</w:t>
            </w:r>
            <w:r>
              <w:rPr>
                <w:color w:val="FF0000"/>
              </w:rPr>
              <w:t>, describe:</w:t>
            </w:r>
          </w:p>
          <w:p w14:paraId="60308848" w14:textId="77777777" w:rsidR="00173205" w:rsidRPr="00C9357A" w:rsidRDefault="00173205" w:rsidP="00173205">
            <w:pPr>
              <w:pStyle w:val="ListParagraph"/>
              <w:numPr>
                <w:ilvl w:val="0"/>
                <w:numId w:val="10"/>
              </w:numPr>
              <w:rPr>
                <w:color w:val="FF0000"/>
              </w:rPr>
            </w:pPr>
            <w:r w:rsidRPr="00C9357A">
              <w:rPr>
                <w:color w:val="FF0000"/>
              </w:rPr>
              <w:t xml:space="preserve">The </w:t>
            </w:r>
            <w:r>
              <w:rPr>
                <w:color w:val="FF0000"/>
              </w:rPr>
              <w:t xml:space="preserve">anticipated </w:t>
            </w:r>
            <w:r w:rsidRPr="00C9357A">
              <w:rPr>
                <w:color w:val="FF0000"/>
              </w:rPr>
              <w:t xml:space="preserve">findings that will be communicated and/or the criteria that will be used to determine which </w:t>
            </w:r>
            <w:r>
              <w:rPr>
                <w:color w:val="FF0000"/>
              </w:rPr>
              <w:t>f</w:t>
            </w:r>
            <w:r w:rsidRPr="00C9357A">
              <w:rPr>
                <w:color w:val="FF0000"/>
              </w:rPr>
              <w:t>indings will be communicated if there may be unanticipated findings</w:t>
            </w:r>
          </w:p>
          <w:p w14:paraId="40E9216D" w14:textId="77777777" w:rsidR="00173205" w:rsidRPr="00C9357A" w:rsidRDefault="00173205" w:rsidP="00173205">
            <w:pPr>
              <w:pStyle w:val="ListParagraph"/>
              <w:numPr>
                <w:ilvl w:val="0"/>
                <w:numId w:val="10"/>
              </w:numPr>
              <w:rPr>
                <w:color w:val="FF0000"/>
              </w:rPr>
            </w:pPr>
            <w:r w:rsidRPr="00C9357A">
              <w:rPr>
                <w:color w:val="FF0000"/>
              </w:rPr>
              <w:t>To whom and by whom the findings will be communicated, when, and how</w:t>
            </w:r>
          </w:p>
          <w:p w14:paraId="4AB42252" w14:textId="77777777" w:rsidR="00173205" w:rsidRPr="00C9357A" w:rsidRDefault="00173205" w:rsidP="00173205">
            <w:pPr>
              <w:pStyle w:val="ListParagraph"/>
              <w:numPr>
                <w:ilvl w:val="0"/>
                <w:numId w:val="10"/>
              </w:numPr>
              <w:rPr>
                <w:color w:val="FF0000"/>
              </w:rPr>
            </w:pPr>
            <w:r w:rsidRPr="00C9357A">
              <w:rPr>
                <w:color w:val="FF0000"/>
              </w:rPr>
              <w:t xml:space="preserve">The reliability and limitations of the information provided by the </w:t>
            </w:r>
            <w:r>
              <w:rPr>
                <w:color w:val="FF0000"/>
              </w:rPr>
              <w:t>f</w:t>
            </w:r>
            <w:r w:rsidRPr="00C9357A">
              <w:rPr>
                <w:color w:val="FF0000"/>
              </w:rPr>
              <w:t>indings</w:t>
            </w:r>
          </w:p>
          <w:p w14:paraId="7B9587D1" w14:textId="3ECEC9D5" w:rsidR="00173205" w:rsidRPr="00C9357A" w:rsidRDefault="00173205" w:rsidP="00173205">
            <w:pPr>
              <w:pStyle w:val="ListParagraph"/>
              <w:numPr>
                <w:ilvl w:val="0"/>
                <w:numId w:val="10"/>
              </w:numPr>
              <w:rPr>
                <w:color w:val="FF0000"/>
              </w:rPr>
            </w:pPr>
            <w:r w:rsidRPr="00C9357A">
              <w:rPr>
                <w:color w:val="FF0000"/>
              </w:rPr>
              <w:t xml:space="preserve">Any further diagnosis or other actions may be required based on the </w:t>
            </w:r>
            <w:r>
              <w:rPr>
                <w:color w:val="FF0000"/>
              </w:rPr>
              <w:t>f</w:t>
            </w:r>
            <w:r w:rsidRPr="00C9357A">
              <w:rPr>
                <w:color w:val="FF0000"/>
              </w:rPr>
              <w:t xml:space="preserve">indings, including their risks and costs to the subject (and to </w:t>
            </w:r>
            <w:r w:rsidR="00EF4F80">
              <w:rPr>
                <w:color w:val="FF0000"/>
              </w:rPr>
              <w:t>their</w:t>
            </w:r>
            <w:r w:rsidRPr="00C9357A">
              <w:rPr>
                <w:color w:val="FF0000"/>
              </w:rPr>
              <w:t xml:space="preserve"> relatives if applicable)</w:t>
            </w:r>
          </w:p>
          <w:p w14:paraId="32884993" w14:textId="2A00A485" w:rsidR="00173205" w:rsidRPr="00C9357A" w:rsidRDefault="00173205" w:rsidP="00173205">
            <w:pPr>
              <w:pStyle w:val="ListParagraph"/>
              <w:numPr>
                <w:ilvl w:val="0"/>
                <w:numId w:val="10"/>
              </w:numPr>
              <w:rPr>
                <w:color w:val="FF0000"/>
              </w:rPr>
            </w:pPr>
            <w:r w:rsidRPr="00C9357A">
              <w:rPr>
                <w:color w:val="FF0000"/>
              </w:rPr>
              <w:t xml:space="preserve">Whether or not subjects </w:t>
            </w:r>
            <w:r w:rsidR="00203AE1">
              <w:rPr>
                <w:color w:val="FF0000"/>
              </w:rPr>
              <w:t xml:space="preserve">and/or their parents </w:t>
            </w:r>
            <w:r w:rsidRPr="00C9357A">
              <w:rPr>
                <w:color w:val="FF0000"/>
              </w:rPr>
              <w:t xml:space="preserve">can request not to have </w:t>
            </w:r>
            <w:r w:rsidR="00AD683E" w:rsidRPr="00C9357A">
              <w:rPr>
                <w:color w:val="FF0000"/>
              </w:rPr>
              <w:t>some,</w:t>
            </w:r>
            <w:r w:rsidRPr="00C9357A">
              <w:rPr>
                <w:color w:val="FF0000"/>
              </w:rPr>
              <w:t xml:space="preserve"> or all of the </w:t>
            </w:r>
            <w:r>
              <w:rPr>
                <w:color w:val="FF0000"/>
              </w:rPr>
              <w:t>f</w:t>
            </w:r>
            <w:r w:rsidRPr="00C9357A">
              <w:rPr>
                <w:color w:val="FF0000"/>
              </w:rPr>
              <w:t>indings returned to themselves or to their physicians, and if so, the categories of findings they can choose and the considerations relevant to making those choices</w:t>
            </w:r>
          </w:p>
          <w:p w14:paraId="317B4E91" w14:textId="21DA138D" w:rsidR="00173205" w:rsidRPr="00C9357A" w:rsidRDefault="00173205" w:rsidP="00173205">
            <w:pPr>
              <w:pStyle w:val="ListParagraph"/>
              <w:numPr>
                <w:ilvl w:val="0"/>
                <w:numId w:val="10"/>
              </w:numPr>
              <w:rPr>
                <w:color w:val="FF0000"/>
              </w:rPr>
            </w:pPr>
            <w:r w:rsidRPr="00C9357A">
              <w:rPr>
                <w:color w:val="FF0000"/>
              </w:rPr>
              <w:t xml:space="preserve">The resources such as counseling available to subjects </w:t>
            </w:r>
            <w:r w:rsidR="00203AE1">
              <w:rPr>
                <w:color w:val="FF0000"/>
              </w:rPr>
              <w:t xml:space="preserve">and/or their parents </w:t>
            </w:r>
            <w:r w:rsidRPr="00C9357A">
              <w:rPr>
                <w:color w:val="FF0000"/>
              </w:rPr>
              <w:t xml:space="preserve">to help with receiving and interpreting </w:t>
            </w:r>
            <w:r>
              <w:rPr>
                <w:color w:val="FF0000"/>
              </w:rPr>
              <w:t>f</w:t>
            </w:r>
            <w:r w:rsidRPr="00C9357A">
              <w:rPr>
                <w:color w:val="FF0000"/>
              </w:rPr>
              <w:t>indings</w:t>
            </w:r>
          </w:p>
          <w:p w14:paraId="6281D30F" w14:textId="77777777" w:rsidR="00173205" w:rsidRDefault="00173205" w:rsidP="00173205">
            <w:pPr>
              <w:rPr>
                <w:color w:val="FF0000"/>
              </w:rPr>
            </w:pPr>
          </w:p>
          <w:p w14:paraId="298AE41B" w14:textId="77777777" w:rsidR="00173205" w:rsidRPr="00C9357A" w:rsidRDefault="00173205" w:rsidP="00173205">
            <w:pPr>
              <w:ind w:left="1137"/>
              <w:rPr>
                <w:color w:val="FF0000"/>
              </w:rPr>
            </w:pPr>
            <w:r w:rsidRPr="00C9357A">
              <w:rPr>
                <w:color w:val="FF0000"/>
              </w:rPr>
              <w:t xml:space="preserve">As applicable, </w:t>
            </w:r>
            <w:r>
              <w:rPr>
                <w:color w:val="FF0000"/>
              </w:rPr>
              <w:t xml:space="preserve">edit and add </w:t>
            </w:r>
            <w:r w:rsidRPr="00C9357A">
              <w:rPr>
                <w:color w:val="FF0000"/>
              </w:rPr>
              <w:t xml:space="preserve">the following when </w:t>
            </w:r>
            <w:r>
              <w:rPr>
                <w:color w:val="FF0000"/>
              </w:rPr>
              <w:t>pertinent</w:t>
            </w:r>
            <w:r w:rsidRPr="00C9357A">
              <w:rPr>
                <w:color w:val="FF0000"/>
              </w:rPr>
              <w:t xml:space="preserve"> findings may be returned, either as a stand-alone paragraph or incorporated into the study-specific discussion:</w:t>
            </w:r>
          </w:p>
          <w:p w14:paraId="505DAABC" w14:textId="2285649D" w:rsidR="00173205" w:rsidRDefault="00173205" w:rsidP="00173205">
            <w:pPr>
              <w:ind w:left="1407"/>
            </w:pPr>
            <w:r w:rsidRPr="00C9357A">
              <w:t xml:space="preserve">The research measurements we make are not necessarily the same as tests done by your doctor. We are collecting information on many people to answer our research questions. Not everyone doing the research tests is a doctor or a nurse. You or your </w:t>
            </w:r>
            <w:r w:rsidR="00203AE1">
              <w:t xml:space="preserve">child’s </w:t>
            </w:r>
            <w:r w:rsidRPr="00C9357A">
              <w:t xml:space="preserve">doctor should not rely on </w:t>
            </w:r>
            <w:r w:rsidR="00AD683E" w:rsidRPr="00C9357A">
              <w:t>research</w:t>
            </w:r>
            <w:r w:rsidRPr="00C9357A">
              <w:t xml:space="preserve"> measurements to make any diagnosis, treatment, or health planning decisions. If you or your </w:t>
            </w:r>
            <w:r w:rsidR="00203AE1">
              <w:t xml:space="preserve">child’s </w:t>
            </w:r>
            <w:r w:rsidRPr="00C9357A">
              <w:t xml:space="preserve">doctor decides that follow-up tests and treatments are necessary, then you or your </w:t>
            </w:r>
            <w:r w:rsidR="00203AE1">
              <w:t xml:space="preserve">child’s </w:t>
            </w:r>
            <w:r w:rsidRPr="00C9357A">
              <w:t>insurance will be billed for the costs.</w:t>
            </w:r>
          </w:p>
          <w:p w14:paraId="346BE0B7" w14:textId="77777777" w:rsidR="00173205" w:rsidRPr="00C9357A" w:rsidRDefault="00173205" w:rsidP="00173205">
            <w:pPr>
              <w:ind w:left="1407"/>
            </w:pPr>
          </w:p>
          <w:p w14:paraId="29988DF8" w14:textId="77777777" w:rsidR="00173205" w:rsidRPr="00C9357A" w:rsidRDefault="00173205" w:rsidP="00173205">
            <w:pPr>
              <w:ind w:left="1137"/>
              <w:rPr>
                <w:color w:val="FF0000"/>
              </w:rPr>
            </w:pPr>
            <w:r w:rsidRPr="00C9357A">
              <w:rPr>
                <w:color w:val="FF0000"/>
              </w:rPr>
              <w:t xml:space="preserve">As applicable, </w:t>
            </w:r>
            <w:r>
              <w:rPr>
                <w:color w:val="FF0000"/>
              </w:rPr>
              <w:t xml:space="preserve">edit and add </w:t>
            </w:r>
            <w:r w:rsidRPr="00C9357A">
              <w:rPr>
                <w:color w:val="FF0000"/>
              </w:rPr>
              <w:t xml:space="preserve">the following when </w:t>
            </w:r>
            <w:r>
              <w:rPr>
                <w:color w:val="FF0000"/>
              </w:rPr>
              <w:t xml:space="preserve">incidental </w:t>
            </w:r>
            <w:r w:rsidRPr="00C9357A">
              <w:rPr>
                <w:color w:val="FF0000"/>
              </w:rPr>
              <w:t xml:space="preserve">findings </w:t>
            </w:r>
            <w:r>
              <w:rPr>
                <w:color w:val="FF0000"/>
              </w:rPr>
              <w:t xml:space="preserve">from imaging </w:t>
            </w:r>
            <w:r w:rsidRPr="00C9357A">
              <w:rPr>
                <w:color w:val="FF0000"/>
              </w:rPr>
              <w:t>may be returned, either as a stand-alone paragraph or incorporated into the study-specific discussion:</w:t>
            </w:r>
          </w:p>
          <w:p w14:paraId="5C8B337E" w14:textId="094CCB13" w:rsidR="00173205" w:rsidRPr="005F7F92" w:rsidRDefault="00173205" w:rsidP="00173205">
            <w:pPr>
              <w:ind w:left="1407"/>
            </w:pPr>
            <w:r w:rsidRPr="005F7F92">
              <w:t xml:space="preserve">The imaging test you will have in this study is for research purposes only. However, we might see something that could be important to your </w:t>
            </w:r>
            <w:r w:rsidR="00203AE1">
              <w:t xml:space="preserve">child’s </w:t>
            </w:r>
            <w:r w:rsidRPr="005F7F92">
              <w:t xml:space="preserve">health. If we do, we will ask you if you want us to explain what we noticed. If you would like, we will also </w:t>
            </w:r>
            <w:r w:rsidR="00AD683E" w:rsidRPr="005F7F92">
              <w:t>ask</w:t>
            </w:r>
            <w:r w:rsidRPr="005F7F92">
              <w:t xml:space="preserve"> your </w:t>
            </w:r>
            <w:r w:rsidR="00203AE1">
              <w:t xml:space="preserve">child’s </w:t>
            </w:r>
            <w:r w:rsidRPr="005F7F92">
              <w:t xml:space="preserve">doctor. You or your </w:t>
            </w:r>
            <w:r w:rsidR="00203AE1">
              <w:t xml:space="preserve">child’s </w:t>
            </w:r>
            <w:r w:rsidRPr="005F7F92">
              <w:t xml:space="preserve">doctor should not rely on the research measurements to make any diagnosis, treatment, or health planning decisions. If you or your </w:t>
            </w:r>
            <w:r w:rsidR="00203AE1">
              <w:t xml:space="preserve">child’s </w:t>
            </w:r>
            <w:r w:rsidRPr="005F7F92">
              <w:t xml:space="preserve">doctor decides that follow-up tests and treatments are necessary, then you or your insurance will be billed for the costs.   </w:t>
            </w:r>
          </w:p>
          <w:p w14:paraId="63433ECA" w14:textId="77777777" w:rsidR="00173205" w:rsidRPr="00C9357A" w:rsidRDefault="00173205" w:rsidP="00173205">
            <w:pPr>
              <w:rPr>
                <w:color w:val="FF0000"/>
              </w:rPr>
            </w:pPr>
          </w:p>
          <w:p w14:paraId="25CCB94E" w14:textId="77777777" w:rsidR="00173205" w:rsidRPr="00C9357A" w:rsidRDefault="00173205" w:rsidP="00173205">
            <w:pPr>
              <w:ind w:left="1137"/>
              <w:rPr>
                <w:color w:val="FF0000"/>
              </w:rPr>
            </w:pPr>
            <w:r w:rsidRPr="00C9357A">
              <w:rPr>
                <w:color w:val="FF0000"/>
              </w:rPr>
              <w:t xml:space="preserve">As applicable, </w:t>
            </w:r>
            <w:r>
              <w:rPr>
                <w:color w:val="FF0000"/>
              </w:rPr>
              <w:t xml:space="preserve">edit and add </w:t>
            </w:r>
            <w:r w:rsidRPr="00C9357A">
              <w:rPr>
                <w:color w:val="FF0000"/>
              </w:rPr>
              <w:t>the following when no findings will be returned to subjects or their physicians:</w:t>
            </w:r>
          </w:p>
          <w:p w14:paraId="39EDAAB8" w14:textId="1DFC240D" w:rsidR="00173205" w:rsidRPr="00C9357A" w:rsidRDefault="00173205" w:rsidP="00173205">
            <w:pPr>
              <w:ind w:left="1407"/>
            </w:pPr>
            <w:r w:rsidRPr="00C9357A">
              <w:t xml:space="preserve">The tests we are doing in this study are for research purposes only. We will not tell you </w:t>
            </w:r>
            <w:r w:rsidR="00203AE1">
              <w:t xml:space="preserve">or your child </w:t>
            </w:r>
            <w:r w:rsidRPr="00C9357A">
              <w:t xml:space="preserve">the results because </w:t>
            </w:r>
            <w:r w:rsidR="00B176BA">
              <w:rPr>
                <w:color w:val="0000FF"/>
              </w:rPr>
              <w:t>explain the reason, such as it is not known if the results</w:t>
            </w:r>
            <w:r w:rsidRPr="00320A3E">
              <w:rPr>
                <w:color w:val="0000FF"/>
              </w:rPr>
              <w:t xml:space="preserve"> mean anything</w:t>
            </w:r>
            <w:r w:rsidRPr="00C9357A">
              <w:t xml:space="preserve">. </w:t>
            </w:r>
          </w:p>
          <w:p w14:paraId="32825B22" w14:textId="395DE658" w:rsidR="00173205" w:rsidRDefault="00173205" w:rsidP="001A6EB3">
            <w:pPr>
              <w:ind w:left="1767"/>
              <w:rPr>
                <w:color w:val="FF0000"/>
              </w:rPr>
            </w:pPr>
          </w:p>
          <w:p w14:paraId="6D046C51" w14:textId="63CF4F3C" w:rsidR="00205B0E" w:rsidRDefault="00205B0E" w:rsidP="00173205">
            <w:pPr>
              <w:pStyle w:val="ListParagraph"/>
              <w:numPr>
                <w:ilvl w:val="0"/>
                <w:numId w:val="5"/>
              </w:numPr>
              <w:rPr>
                <w:color w:val="FF0000"/>
              </w:rPr>
            </w:pPr>
            <w:r w:rsidRPr="00336924">
              <w:rPr>
                <w:color w:val="FF0000"/>
                <w:sz w:val="24"/>
                <w:szCs w:val="24"/>
              </w:rPr>
              <w:t>Repositories</w:t>
            </w:r>
            <w:r w:rsidR="00173205">
              <w:rPr>
                <w:color w:val="FF0000"/>
                <w:sz w:val="24"/>
                <w:szCs w:val="24"/>
              </w:rPr>
              <w:t xml:space="preserve"> or other retention of samples or data</w:t>
            </w:r>
          </w:p>
          <w:p w14:paraId="43FBF9DE" w14:textId="78DBA41F" w:rsidR="001277B4" w:rsidRDefault="001277B4" w:rsidP="00173205">
            <w:pPr>
              <w:pStyle w:val="ListParagraph"/>
              <w:numPr>
                <w:ilvl w:val="1"/>
                <w:numId w:val="5"/>
              </w:numPr>
              <w:rPr>
                <w:color w:val="FF0000"/>
              </w:rPr>
            </w:pPr>
            <w:r>
              <w:rPr>
                <w:color w:val="FF0000"/>
              </w:rPr>
              <w:t xml:space="preserve">In </w:t>
            </w:r>
            <w:r w:rsidRPr="001277B4">
              <w:rPr>
                <w:b/>
                <w:color w:val="FF0000"/>
                <w:u w:val="single"/>
              </w:rPr>
              <w:t>What Will Happen in This Research Study</w:t>
            </w:r>
            <w:r>
              <w:rPr>
                <w:color w:val="FF0000"/>
              </w:rPr>
              <w:t>, describe:</w:t>
            </w:r>
          </w:p>
          <w:p w14:paraId="1D6BBF92" w14:textId="77777777" w:rsidR="00173205" w:rsidRDefault="00173205" w:rsidP="00173205">
            <w:pPr>
              <w:pStyle w:val="ListParagraph"/>
              <w:numPr>
                <w:ilvl w:val="0"/>
                <w:numId w:val="12"/>
              </w:numPr>
              <w:rPr>
                <w:color w:val="FF0000"/>
              </w:rPr>
            </w:pPr>
            <w:r w:rsidRPr="00AB2F26">
              <w:rPr>
                <w:color w:val="FF0000"/>
              </w:rPr>
              <w:t xml:space="preserve">How samples or data will be obtained </w:t>
            </w:r>
          </w:p>
          <w:p w14:paraId="49A1145D" w14:textId="77777777" w:rsidR="00173205" w:rsidRPr="00AB2F26" w:rsidRDefault="00173205" w:rsidP="00173205">
            <w:pPr>
              <w:pStyle w:val="ListParagraph"/>
              <w:numPr>
                <w:ilvl w:val="0"/>
                <w:numId w:val="12"/>
              </w:numPr>
              <w:rPr>
                <w:color w:val="FF0000"/>
              </w:rPr>
            </w:pPr>
            <w:r>
              <w:rPr>
                <w:color w:val="FF0000"/>
              </w:rPr>
              <w:lastRenderedPageBreak/>
              <w:t>What types of research will use the samples or data</w:t>
            </w:r>
          </w:p>
          <w:p w14:paraId="439702D6" w14:textId="77777777" w:rsidR="00173205" w:rsidRPr="00AB2F26" w:rsidRDefault="00173205" w:rsidP="00173205">
            <w:pPr>
              <w:pStyle w:val="ListParagraph"/>
              <w:numPr>
                <w:ilvl w:val="0"/>
                <w:numId w:val="12"/>
              </w:numPr>
              <w:rPr>
                <w:color w:val="FF0000"/>
              </w:rPr>
            </w:pPr>
            <w:r w:rsidRPr="00AB2F26">
              <w:rPr>
                <w:color w:val="FF0000"/>
              </w:rPr>
              <w:t>Whether genetic information</w:t>
            </w:r>
            <w:r>
              <w:rPr>
                <w:color w:val="FF0000"/>
              </w:rPr>
              <w:t xml:space="preserve"> will be included</w:t>
            </w:r>
          </w:p>
          <w:p w14:paraId="1354976C" w14:textId="77777777" w:rsidR="00173205" w:rsidRDefault="00173205" w:rsidP="00173205">
            <w:pPr>
              <w:pStyle w:val="ListParagraph"/>
              <w:numPr>
                <w:ilvl w:val="0"/>
                <w:numId w:val="12"/>
              </w:numPr>
              <w:rPr>
                <w:color w:val="FF0000"/>
              </w:rPr>
            </w:pPr>
            <w:r w:rsidRPr="00AB2F26">
              <w:rPr>
                <w:color w:val="FF0000"/>
              </w:rPr>
              <w:t>Plans for release of samples or data from the repository</w:t>
            </w:r>
            <w:r>
              <w:rPr>
                <w:color w:val="FF0000"/>
              </w:rPr>
              <w:t>, including:</w:t>
            </w:r>
          </w:p>
          <w:p w14:paraId="2F41CF3F" w14:textId="77777777" w:rsidR="00173205" w:rsidRDefault="00173205" w:rsidP="00173205">
            <w:pPr>
              <w:pStyle w:val="ListParagraph"/>
              <w:numPr>
                <w:ilvl w:val="0"/>
                <w:numId w:val="11"/>
              </w:numPr>
              <w:ind w:left="2217"/>
              <w:rPr>
                <w:color w:val="FF0000"/>
              </w:rPr>
            </w:pPr>
            <w:r>
              <w:rPr>
                <w:color w:val="FF0000"/>
              </w:rPr>
              <w:t>What types of researchers may request release (from BMC or BU, external universities, industry, government, etc.)</w:t>
            </w:r>
          </w:p>
          <w:p w14:paraId="0AB86288" w14:textId="77777777" w:rsidR="00173205" w:rsidRDefault="00173205" w:rsidP="00173205">
            <w:pPr>
              <w:pStyle w:val="ListParagraph"/>
              <w:numPr>
                <w:ilvl w:val="0"/>
                <w:numId w:val="11"/>
              </w:numPr>
              <w:ind w:left="2217"/>
              <w:rPr>
                <w:color w:val="FF0000"/>
              </w:rPr>
            </w:pPr>
            <w:r>
              <w:rPr>
                <w:color w:val="FF0000"/>
              </w:rPr>
              <w:t xml:space="preserve">Who will review requests for release to ensure the research is consistent with the aims of the repository </w:t>
            </w:r>
          </w:p>
          <w:p w14:paraId="5EA8A930" w14:textId="77777777" w:rsidR="00173205" w:rsidRDefault="00173205" w:rsidP="00173205">
            <w:pPr>
              <w:pStyle w:val="ListParagraph"/>
              <w:numPr>
                <w:ilvl w:val="0"/>
                <w:numId w:val="11"/>
              </w:numPr>
              <w:ind w:left="2217"/>
              <w:rPr>
                <w:color w:val="FF0000"/>
              </w:rPr>
            </w:pPr>
            <w:r>
              <w:rPr>
                <w:color w:val="FF0000"/>
              </w:rPr>
              <w:t>What sample or data handling procedures will the researchers be required to agree to</w:t>
            </w:r>
          </w:p>
          <w:p w14:paraId="076F6F9B" w14:textId="3C74957B" w:rsidR="00173205" w:rsidRDefault="00173205" w:rsidP="00173205">
            <w:pPr>
              <w:pStyle w:val="ListParagraph"/>
              <w:numPr>
                <w:ilvl w:val="0"/>
                <w:numId w:val="11"/>
              </w:numPr>
              <w:ind w:left="2217"/>
              <w:rPr>
                <w:color w:val="FF0000"/>
              </w:rPr>
            </w:pPr>
            <w:r>
              <w:rPr>
                <w:color w:val="FF0000"/>
              </w:rPr>
              <w:t xml:space="preserve">For </w:t>
            </w:r>
            <w:r w:rsidR="00AD683E">
              <w:rPr>
                <w:color w:val="FF0000"/>
              </w:rPr>
              <w:t>the release</w:t>
            </w:r>
            <w:r>
              <w:rPr>
                <w:color w:val="FF0000"/>
              </w:rPr>
              <w:t xml:space="preserve"> of samples, what information will accompany the samples (demographics, diagnosis, etc.)</w:t>
            </w:r>
          </w:p>
          <w:p w14:paraId="591946A1" w14:textId="131DC396" w:rsidR="00173205" w:rsidRDefault="00173205" w:rsidP="00173205">
            <w:pPr>
              <w:pStyle w:val="ListParagraph"/>
              <w:numPr>
                <w:ilvl w:val="0"/>
                <w:numId w:val="13"/>
              </w:numPr>
              <w:rPr>
                <w:color w:val="FF0000"/>
              </w:rPr>
            </w:pPr>
            <w:r>
              <w:rPr>
                <w:color w:val="FF0000"/>
              </w:rPr>
              <w:t xml:space="preserve">If the study has the potential for direct benefit to the subject, a statement that agreeing to the retention of samples or data is optional and that the subject can agree to participate in the main study but not agree to having </w:t>
            </w:r>
            <w:r w:rsidR="00EF4F80">
              <w:rPr>
                <w:color w:val="FF0000"/>
              </w:rPr>
              <w:t>their</w:t>
            </w:r>
            <w:r>
              <w:rPr>
                <w:color w:val="FF0000"/>
              </w:rPr>
              <w:t xml:space="preserve"> samples retained</w:t>
            </w:r>
          </w:p>
          <w:p w14:paraId="50BCD78A" w14:textId="77777777" w:rsidR="009E420A" w:rsidRDefault="009E420A" w:rsidP="009E420A">
            <w:pPr>
              <w:pStyle w:val="ListParagraph"/>
              <w:numPr>
                <w:ilvl w:val="1"/>
                <w:numId w:val="5"/>
              </w:numPr>
              <w:rPr>
                <w:color w:val="FF0000"/>
              </w:rPr>
            </w:pPr>
            <w:r>
              <w:rPr>
                <w:color w:val="FF0000"/>
              </w:rPr>
              <w:t xml:space="preserve">In </w:t>
            </w:r>
            <w:r>
              <w:rPr>
                <w:b/>
                <w:color w:val="FF0000"/>
                <w:u w:val="single"/>
              </w:rPr>
              <w:t>Confidentiality</w:t>
            </w:r>
            <w:r>
              <w:rPr>
                <w:color w:val="FF0000"/>
              </w:rPr>
              <w:t>:</w:t>
            </w:r>
          </w:p>
          <w:p w14:paraId="77A5BC25" w14:textId="5071227E" w:rsidR="009E420A" w:rsidRPr="00A17EBD" w:rsidRDefault="009E420A" w:rsidP="009E420A">
            <w:pPr>
              <w:pStyle w:val="ListParagraph"/>
              <w:numPr>
                <w:ilvl w:val="1"/>
                <w:numId w:val="15"/>
              </w:numPr>
              <w:ind w:left="1857"/>
              <w:rPr>
                <w:color w:val="FF0000"/>
              </w:rPr>
            </w:pPr>
            <w:r>
              <w:rPr>
                <w:color w:val="FF0000"/>
              </w:rPr>
              <w:t xml:space="preserve">Add: </w:t>
            </w:r>
            <w:r>
              <w:t>The repository</w:t>
            </w:r>
            <w:r w:rsidRPr="00E31582">
              <w:t xml:space="preserve"> </w:t>
            </w:r>
            <w:r>
              <w:t>has</w:t>
            </w:r>
            <w:r w:rsidRPr="00E31582">
              <w:t xml:space="preserve"> standard operating procedures </w:t>
            </w:r>
            <w:r>
              <w:t>to</w:t>
            </w:r>
            <w:r w:rsidRPr="00E31582">
              <w:t xml:space="preserve"> protect </w:t>
            </w:r>
            <w:r>
              <w:t>your</w:t>
            </w:r>
            <w:r w:rsidRPr="00E31582">
              <w:t xml:space="preserve"> </w:t>
            </w:r>
            <w:r>
              <w:t xml:space="preserve">and your child’s </w:t>
            </w:r>
            <w:r w:rsidRPr="00E31582">
              <w:t xml:space="preserve">confidentiality. </w:t>
            </w:r>
            <w:r w:rsidRPr="00A17EBD">
              <w:rPr>
                <w:color w:val="0000FF"/>
              </w:rPr>
              <w:t xml:space="preserve">A description of how specimens and/or data are stored and shared. </w:t>
            </w:r>
          </w:p>
          <w:p w14:paraId="336F5690" w14:textId="77777777" w:rsidR="00B176BA" w:rsidRDefault="00B176BA" w:rsidP="00B176BA">
            <w:pPr>
              <w:pStyle w:val="ListParagraph"/>
              <w:numPr>
                <w:ilvl w:val="1"/>
                <w:numId w:val="15"/>
              </w:numPr>
              <w:ind w:left="1857"/>
              <w:rPr>
                <w:color w:val="FF0000"/>
              </w:rPr>
            </w:pPr>
            <w:r>
              <w:rPr>
                <w:color w:val="FF0000"/>
              </w:rPr>
              <w:t>Add the following bullet to the bulleted list of people who will receive identifiable samples/data:</w:t>
            </w:r>
          </w:p>
          <w:p w14:paraId="51588FFA" w14:textId="066E9DF4" w:rsidR="00B176BA" w:rsidRDefault="00B176BA" w:rsidP="00B176BA">
            <w:pPr>
              <w:pStyle w:val="ListParagraph"/>
              <w:numPr>
                <w:ilvl w:val="0"/>
                <w:numId w:val="19"/>
              </w:numPr>
              <w:ind w:left="2217"/>
            </w:pPr>
            <w:r>
              <w:t xml:space="preserve">People who will get your child’s data </w:t>
            </w:r>
            <w:r>
              <w:rPr>
                <w:color w:val="0000FF"/>
              </w:rPr>
              <w:t xml:space="preserve">and biological samples </w:t>
            </w:r>
            <w:r>
              <w:t xml:space="preserve">as we described in the section </w:t>
            </w:r>
            <w:r w:rsidRPr="00A17EBD">
              <w:rPr>
                <w:rFonts w:eastAsia="Times New Roman"/>
                <w:b/>
                <w:u w:val="single"/>
              </w:rPr>
              <w:t>What Will</w:t>
            </w:r>
            <w:r>
              <w:rPr>
                <w:rFonts w:eastAsia="Times New Roman"/>
                <w:b/>
                <w:u w:val="single"/>
              </w:rPr>
              <w:t xml:space="preserve"> Happen in This Research Study</w:t>
            </w:r>
            <w:r>
              <w:rPr>
                <w:rFonts w:eastAsia="Times New Roman"/>
              </w:rPr>
              <w:t xml:space="preserve">. </w:t>
            </w:r>
            <w:r>
              <w:t xml:space="preserve">These people are expected to protect your child’s information </w:t>
            </w:r>
            <w:r>
              <w:rPr>
                <w:color w:val="0000FF"/>
              </w:rPr>
              <w:t>and biological samples</w:t>
            </w:r>
            <w:r>
              <w:t xml:space="preserve"> in the same way we protect it.</w:t>
            </w:r>
          </w:p>
          <w:p w14:paraId="6A45C14D" w14:textId="77777777" w:rsidR="00B22BAE" w:rsidRPr="00B43E9D" w:rsidRDefault="00B22BAE" w:rsidP="00B22BAE"/>
          <w:p w14:paraId="2B325EE6" w14:textId="02A1C667" w:rsidR="00C3132C" w:rsidRPr="00481D1D" w:rsidRDefault="00C3132C" w:rsidP="008928E3">
            <w:pPr>
              <w:pStyle w:val="ListParagraph"/>
              <w:numPr>
                <w:ilvl w:val="0"/>
                <w:numId w:val="5"/>
              </w:numPr>
              <w:rPr>
                <w:color w:val="FF0000"/>
                <w:sz w:val="24"/>
                <w:szCs w:val="24"/>
              </w:rPr>
            </w:pPr>
            <w:r w:rsidRPr="00481D1D">
              <w:rPr>
                <w:color w:val="FF0000"/>
                <w:sz w:val="24"/>
                <w:szCs w:val="24"/>
              </w:rPr>
              <w:t>ICH-GCP</w:t>
            </w:r>
            <w:r>
              <w:rPr>
                <w:color w:val="FF0000"/>
                <w:sz w:val="24"/>
                <w:szCs w:val="24"/>
              </w:rPr>
              <w:t xml:space="preserve"> </w:t>
            </w:r>
            <w:r w:rsidRPr="00030755">
              <w:rPr>
                <w:color w:val="FF0000"/>
              </w:rPr>
              <w:t>(note that the IRB does NOT perform an ICH-GCP compliant review; if this is an issue, contact the IRB at 617-</w:t>
            </w:r>
            <w:r w:rsidR="008928E3" w:rsidRPr="008928E3">
              <w:rPr>
                <w:color w:val="FF0000"/>
              </w:rPr>
              <w:t>358-5372</w:t>
            </w:r>
            <w:r w:rsidRPr="00030755">
              <w:rPr>
                <w:color w:val="FF0000"/>
              </w:rPr>
              <w:t xml:space="preserve"> or medirb@bu.edu)</w:t>
            </w:r>
            <w:r w:rsidRPr="00481D1D">
              <w:rPr>
                <w:color w:val="FF0000"/>
                <w:sz w:val="24"/>
                <w:szCs w:val="24"/>
              </w:rPr>
              <w:t>: If your study protocol says that the consent form complies with ICH-GCP</w:t>
            </w:r>
            <w:r>
              <w:rPr>
                <w:color w:val="FF0000"/>
                <w:sz w:val="24"/>
                <w:szCs w:val="24"/>
              </w:rPr>
              <w:t>:</w:t>
            </w:r>
            <w:r w:rsidRPr="00481D1D">
              <w:rPr>
                <w:color w:val="FF0000"/>
                <w:sz w:val="24"/>
                <w:szCs w:val="24"/>
              </w:rPr>
              <w:t xml:space="preserve"> </w:t>
            </w:r>
          </w:p>
          <w:p w14:paraId="51D60184" w14:textId="74AA9734" w:rsidR="00240CCD" w:rsidRDefault="00205B0E" w:rsidP="00173205">
            <w:pPr>
              <w:pStyle w:val="ListParagraph"/>
              <w:numPr>
                <w:ilvl w:val="1"/>
                <w:numId w:val="5"/>
              </w:numPr>
              <w:rPr>
                <w:color w:val="FF0000"/>
              </w:rPr>
            </w:pPr>
            <w:r>
              <w:rPr>
                <w:color w:val="FF0000"/>
              </w:rPr>
              <w:t xml:space="preserve">In </w:t>
            </w:r>
            <w:r w:rsidR="00240CCD">
              <w:rPr>
                <w:color w:val="FF0000"/>
              </w:rPr>
              <w:t xml:space="preserve">the </w:t>
            </w:r>
            <w:r w:rsidR="00240CCD" w:rsidRPr="00240CCD">
              <w:rPr>
                <w:b/>
                <w:color w:val="FF0000"/>
                <w:u w:val="single"/>
              </w:rPr>
              <w:t>What Will Happen in This Research Study</w:t>
            </w:r>
            <w:r w:rsidR="00240CCD">
              <w:rPr>
                <w:color w:val="FF0000"/>
              </w:rPr>
              <w:t xml:space="preserve"> section, the number of subjects</w:t>
            </w:r>
            <w:r w:rsidR="001C0439">
              <w:rPr>
                <w:color w:val="FF0000"/>
              </w:rPr>
              <w:t xml:space="preserve"> is REQUIRED, not optional. Also include</w:t>
            </w:r>
            <w:r w:rsidR="00240CCD">
              <w:rPr>
                <w:color w:val="FF0000"/>
              </w:rPr>
              <w:t xml:space="preserve"> the subject’s responsibilities and the probability of random assignment, if applicable</w:t>
            </w:r>
          </w:p>
          <w:p w14:paraId="6F28926B" w14:textId="624EE44F" w:rsidR="00205B0E" w:rsidRDefault="00240CCD" w:rsidP="00173205">
            <w:pPr>
              <w:pStyle w:val="ListParagraph"/>
              <w:numPr>
                <w:ilvl w:val="1"/>
                <w:numId w:val="5"/>
              </w:numPr>
              <w:rPr>
                <w:color w:val="FF0000"/>
              </w:rPr>
            </w:pPr>
            <w:r>
              <w:rPr>
                <w:color w:val="FF0000"/>
              </w:rPr>
              <w:t xml:space="preserve">In </w:t>
            </w:r>
            <w:r w:rsidR="00205B0E">
              <w:rPr>
                <w:color w:val="FF0000"/>
              </w:rPr>
              <w:t xml:space="preserve">the </w:t>
            </w:r>
            <w:r w:rsidR="00205B0E">
              <w:rPr>
                <w:b/>
                <w:color w:val="FF0000"/>
                <w:u w:val="single"/>
              </w:rPr>
              <w:t>Alternatives</w:t>
            </w:r>
            <w:r w:rsidR="00205B0E">
              <w:rPr>
                <w:color w:val="FF0000"/>
              </w:rPr>
              <w:t xml:space="preserve"> section, include any clear advantages or disadvantages of the alternatives. </w:t>
            </w:r>
          </w:p>
          <w:p w14:paraId="43F27375" w14:textId="38932834" w:rsidR="00205B0E" w:rsidRPr="008A4550" w:rsidRDefault="00205B0E" w:rsidP="00173205">
            <w:pPr>
              <w:pStyle w:val="ListParagraph"/>
              <w:numPr>
                <w:ilvl w:val="1"/>
                <w:numId w:val="5"/>
              </w:numPr>
              <w:rPr>
                <w:bCs/>
                <w:color w:val="FF0000"/>
              </w:rPr>
            </w:pPr>
            <w:r w:rsidRPr="00336924">
              <w:rPr>
                <w:color w:val="FF0000"/>
              </w:rPr>
              <w:t xml:space="preserve">In the </w:t>
            </w:r>
            <w:r w:rsidRPr="00336924">
              <w:rPr>
                <w:b/>
                <w:color w:val="FF0000"/>
                <w:u w:val="single"/>
              </w:rPr>
              <w:t xml:space="preserve">Confidentiality </w:t>
            </w:r>
            <w:r w:rsidRPr="00336924">
              <w:rPr>
                <w:color w:val="FF0000"/>
              </w:rPr>
              <w:t>section, include statement</w:t>
            </w:r>
            <w:r w:rsidR="003A0163">
              <w:rPr>
                <w:color w:val="FF0000"/>
              </w:rPr>
              <w:t>s</w:t>
            </w:r>
            <w:r w:rsidRPr="00336924">
              <w:rPr>
                <w:color w:val="FF0000"/>
              </w:rPr>
              <w:t xml:space="preserve"> that the subject’s Primary Care Provider will be informed of </w:t>
            </w:r>
            <w:r w:rsidR="00EF4F80">
              <w:rPr>
                <w:color w:val="FF0000"/>
              </w:rPr>
              <w:t>their</w:t>
            </w:r>
            <w:r w:rsidRPr="00336924">
              <w:rPr>
                <w:color w:val="FF0000"/>
              </w:rPr>
              <w:t xml:space="preserve"> participation in the research, unless specifically requested not to do so by the subject</w:t>
            </w:r>
            <w:r w:rsidR="003A0163" w:rsidRPr="003A0163">
              <w:rPr>
                <w:color w:val="FF0000"/>
              </w:rPr>
              <w:t xml:space="preserve"> and that the m</w:t>
            </w:r>
            <w:r w:rsidR="003A0163">
              <w:rPr>
                <w:color w:val="FF0000"/>
              </w:rPr>
              <w:t xml:space="preserve">onitor(s), auditor(s), IRB, and </w:t>
            </w:r>
            <w:r w:rsidR="003A0163" w:rsidRPr="003A0163">
              <w:rPr>
                <w:color w:val="FF0000"/>
              </w:rPr>
              <w:t>regulatory authorities will be granted direct access to the subject’s original medical records for verification of research procedures and/or data</w:t>
            </w:r>
            <w:r w:rsidRPr="00336924">
              <w:rPr>
                <w:color w:val="FF0000"/>
              </w:rPr>
              <w:t xml:space="preserve">. </w:t>
            </w:r>
          </w:p>
          <w:p w14:paraId="3158D6F2" w14:textId="77777777" w:rsidR="00240CCD" w:rsidRPr="003A0163" w:rsidRDefault="00240CCD" w:rsidP="00173205">
            <w:pPr>
              <w:pStyle w:val="ListParagraph"/>
              <w:numPr>
                <w:ilvl w:val="1"/>
                <w:numId w:val="5"/>
              </w:numPr>
              <w:rPr>
                <w:bCs/>
                <w:color w:val="FF0000"/>
              </w:rPr>
            </w:pPr>
            <w:r w:rsidRPr="008A4550">
              <w:rPr>
                <w:color w:val="FF0000"/>
              </w:rPr>
              <w:t xml:space="preserve">In the </w:t>
            </w:r>
            <w:r w:rsidRPr="008A4550">
              <w:rPr>
                <w:b/>
                <w:color w:val="FF0000"/>
                <w:u w:val="single"/>
              </w:rPr>
              <w:t>Subject’s Rights</w:t>
            </w:r>
            <w:r w:rsidRPr="008A4550">
              <w:rPr>
                <w:color w:val="FF0000"/>
              </w:rPr>
              <w:t xml:space="preserve"> section, </w:t>
            </w:r>
            <w:r w:rsidR="00D74602" w:rsidRPr="008A4550">
              <w:rPr>
                <w:color w:val="FF0000"/>
              </w:rPr>
              <w:t>the following statements are REQUIRED, not optional:</w:t>
            </w:r>
            <w:r w:rsidRPr="008A4550">
              <w:rPr>
                <w:color w:val="FF0000"/>
              </w:rPr>
              <w:t xml:space="preserve"> </w:t>
            </w:r>
            <w:r w:rsidR="00EC31B1">
              <w:rPr>
                <w:rFonts w:cs="Arial"/>
              </w:rPr>
              <w:t xml:space="preserve">During this study, we may find out something </w:t>
            </w:r>
            <w:r w:rsidR="00EC31B1" w:rsidRPr="001A56B5">
              <w:rPr>
                <w:rFonts w:cs="Arial"/>
              </w:rPr>
              <w:t xml:space="preserve">that </w:t>
            </w:r>
            <w:r w:rsidR="00EC31B1">
              <w:rPr>
                <w:rFonts w:cs="Arial"/>
              </w:rPr>
              <w:t xml:space="preserve">might make you </w:t>
            </w:r>
            <w:r w:rsidR="00EC31B1" w:rsidRPr="002671BF">
              <w:rPr>
                <w:color w:val="00B050"/>
              </w:rPr>
              <w:t xml:space="preserve">or your child </w:t>
            </w:r>
            <w:r w:rsidR="00EC31B1">
              <w:rPr>
                <w:rFonts w:cs="Arial"/>
              </w:rPr>
              <w:t xml:space="preserve">not </w:t>
            </w:r>
            <w:r w:rsidR="00EC31B1" w:rsidRPr="001A56B5">
              <w:rPr>
                <w:rFonts w:cs="Arial"/>
              </w:rPr>
              <w:t xml:space="preserve">want to </w:t>
            </w:r>
            <w:r w:rsidR="00EC31B1">
              <w:rPr>
                <w:rFonts w:cs="Arial"/>
              </w:rPr>
              <w:t xml:space="preserve">have your child stay in the study. If this happens, we will tell you </w:t>
            </w:r>
            <w:r w:rsidR="00EC31B1">
              <w:rPr>
                <w:color w:val="00B050"/>
              </w:rPr>
              <w:t xml:space="preserve">and </w:t>
            </w:r>
            <w:r w:rsidR="00EC31B1" w:rsidRPr="002671BF">
              <w:rPr>
                <w:color w:val="00B050"/>
              </w:rPr>
              <w:t xml:space="preserve">your child </w:t>
            </w:r>
            <w:r w:rsidR="00EC31B1" w:rsidRPr="001A56B5">
              <w:rPr>
                <w:rFonts w:cs="Arial"/>
              </w:rPr>
              <w:t>as soon as possible</w:t>
            </w:r>
            <w:r w:rsidR="00EC31B1">
              <w:rPr>
                <w:rFonts w:cs="Arial"/>
              </w:rPr>
              <w:t xml:space="preserve">. </w:t>
            </w:r>
            <w:r w:rsidR="008A4550">
              <w:rPr>
                <w:rFonts w:cs="Arial"/>
                <w:color w:val="FF0000"/>
              </w:rPr>
              <w:t xml:space="preserve">AND </w:t>
            </w:r>
            <w:r w:rsidR="00EC31B1" w:rsidRPr="00EC31B1">
              <w:rPr>
                <w:rFonts w:cs="Arial"/>
              </w:rPr>
              <w:t xml:space="preserve">We may decide to have your child stop being in the study even if you </w:t>
            </w:r>
            <w:r w:rsidR="00EC31B1" w:rsidRPr="00EC31B1">
              <w:rPr>
                <w:color w:val="00B050"/>
              </w:rPr>
              <w:t xml:space="preserve">and your child </w:t>
            </w:r>
            <w:r w:rsidR="00EC31B1" w:rsidRPr="00EC31B1">
              <w:rPr>
                <w:rFonts w:cs="Arial"/>
              </w:rPr>
              <w:t>want to stay. Some reasons this could happen are if staying in the study may be bad for your child, or if the study is stopped.</w:t>
            </w:r>
          </w:p>
          <w:p w14:paraId="09B5836F" w14:textId="6C4289BD" w:rsidR="003A0163" w:rsidRPr="00EC31B1" w:rsidRDefault="003A0163" w:rsidP="00173205">
            <w:pPr>
              <w:pStyle w:val="ListParagraph"/>
              <w:numPr>
                <w:ilvl w:val="1"/>
                <w:numId w:val="5"/>
              </w:numPr>
              <w:rPr>
                <w:bCs/>
                <w:color w:val="FF0000"/>
              </w:rPr>
            </w:pPr>
            <w:r>
              <w:rPr>
                <w:bCs/>
                <w:color w:val="FF0000"/>
              </w:rPr>
              <w:t xml:space="preserve">In the </w:t>
            </w:r>
            <w:r>
              <w:rPr>
                <w:b/>
                <w:bCs/>
                <w:color w:val="FF0000"/>
                <w:u w:val="single"/>
              </w:rPr>
              <w:t>Signature</w:t>
            </w:r>
            <w:r>
              <w:rPr>
                <w:bCs/>
                <w:color w:val="FF0000"/>
              </w:rPr>
              <w:t xml:space="preserve"> page, a witness is REQUIRED if limited- or non-readers are enrolled.</w:t>
            </w:r>
          </w:p>
        </w:tc>
      </w:tr>
    </w:tbl>
    <w:p w14:paraId="528C74D5" w14:textId="71A09E21" w:rsidR="00AA5D7B" w:rsidRDefault="00AA5D7B" w:rsidP="009E0A10">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336924" w14:paraId="5A83D47E" w14:textId="77777777" w:rsidTr="00A73578">
        <w:tc>
          <w:tcPr>
            <w:tcW w:w="9330" w:type="dxa"/>
          </w:tcPr>
          <w:p w14:paraId="5DEE882B" w14:textId="6DD1FD15" w:rsidR="00336924" w:rsidRPr="00205B0E" w:rsidRDefault="00D17D6F" w:rsidP="00336924">
            <w:pPr>
              <w:jc w:val="center"/>
              <w:rPr>
                <w:bCs/>
                <w:color w:val="FF0000"/>
              </w:rPr>
            </w:pPr>
            <w:r>
              <w:rPr>
                <w:bCs/>
              </w:rPr>
              <w:lastRenderedPageBreak/>
              <w:br w:type="page"/>
            </w:r>
            <w:r w:rsidR="00336924">
              <w:rPr>
                <w:b/>
                <w:bCs/>
                <w:color w:val="FF0000"/>
              </w:rPr>
              <w:t xml:space="preserve">SIGNATURE PAGES </w:t>
            </w:r>
            <w:r w:rsidR="00336924">
              <w:rPr>
                <w:bCs/>
                <w:color w:val="FF0000"/>
              </w:rPr>
              <w:t>– delete this box from submitted consent form</w:t>
            </w:r>
          </w:p>
          <w:p w14:paraId="6D543F5C" w14:textId="7C431A2C" w:rsidR="00336924" w:rsidRDefault="002F1C3F" w:rsidP="00475D46">
            <w:pPr>
              <w:rPr>
                <w:bCs/>
                <w:color w:val="FF0000"/>
              </w:rPr>
            </w:pPr>
            <w:r>
              <w:rPr>
                <w:bCs/>
                <w:color w:val="FF0000"/>
              </w:rPr>
              <w:t>Five</w:t>
            </w:r>
            <w:r w:rsidR="00336924">
              <w:rPr>
                <w:bCs/>
                <w:color w:val="FF0000"/>
              </w:rPr>
              <w:t xml:space="preserve"> signature pages follow. Select </w:t>
            </w:r>
            <w:r w:rsidR="00D6496E">
              <w:rPr>
                <w:bCs/>
                <w:color w:val="FF0000"/>
              </w:rPr>
              <w:t xml:space="preserve">and edit </w:t>
            </w:r>
            <w:r w:rsidR="00336924">
              <w:rPr>
                <w:bCs/>
                <w:color w:val="FF0000"/>
              </w:rPr>
              <w:t xml:space="preserve">the one that is applicable to your </w:t>
            </w:r>
            <w:r w:rsidR="00E101A0">
              <w:rPr>
                <w:bCs/>
                <w:color w:val="FF0000"/>
              </w:rPr>
              <w:t>study and</w:t>
            </w:r>
            <w:r>
              <w:rPr>
                <w:bCs/>
                <w:color w:val="FF0000"/>
              </w:rPr>
              <w:t xml:space="preserve"> delete the other four pages</w:t>
            </w:r>
            <w:r w:rsidR="00336924">
              <w:rPr>
                <w:bCs/>
                <w:color w:val="FF0000"/>
              </w:rPr>
              <w:t xml:space="preserve">. </w:t>
            </w:r>
          </w:p>
          <w:p w14:paraId="55E00B89" w14:textId="5B1A027A" w:rsidR="00D15FA4" w:rsidRDefault="00D15FA4" w:rsidP="00173205">
            <w:pPr>
              <w:pStyle w:val="ListParagraph"/>
              <w:numPr>
                <w:ilvl w:val="0"/>
                <w:numId w:val="7"/>
              </w:numPr>
              <w:rPr>
                <w:bCs/>
                <w:color w:val="FF0000"/>
              </w:rPr>
            </w:pPr>
            <w:r>
              <w:rPr>
                <w:bCs/>
                <w:color w:val="FF0000"/>
              </w:rPr>
              <w:t>No written signatures</w:t>
            </w:r>
            <w:r w:rsidR="00D80990">
              <w:rPr>
                <w:bCs/>
                <w:color w:val="FF0000"/>
              </w:rPr>
              <w:t xml:space="preserve"> (waiver of documentation of consent)</w:t>
            </w:r>
          </w:p>
          <w:p w14:paraId="7DD1C25D" w14:textId="77777777" w:rsidR="00247F1D" w:rsidRDefault="00247F1D" w:rsidP="00173205">
            <w:pPr>
              <w:pStyle w:val="ListParagraph"/>
              <w:numPr>
                <w:ilvl w:val="0"/>
                <w:numId w:val="7"/>
              </w:numPr>
              <w:rPr>
                <w:bCs/>
                <w:color w:val="FF0000"/>
              </w:rPr>
            </w:pPr>
            <w:r>
              <w:rPr>
                <w:bCs/>
                <w:color w:val="FF0000"/>
              </w:rPr>
              <w:t>Signature of one parent</w:t>
            </w:r>
          </w:p>
          <w:p w14:paraId="731A5DEC" w14:textId="77777777" w:rsidR="00247F1D" w:rsidRDefault="00247F1D" w:rsidP="00173205">
            <w:pPr>
              <w:pStyle w:val="ListParagraph"/>
              <w:numPr>
                <w:ilvl w:val="0"/>
                <w:numId w:val="7"/>
              </w:numPr>
              <w:rPr>
                <w:bCs/>
                <w:color w:val="FF0000"/>
              </w:rPr>
            </w:pPr>
            <w:r>
              <w:rPr>
                <w:bCs/>
                <w:color w:val="FF0000"/>
              </w:rPr>
              <w:t>Signature of two parents</w:t>
            </w:r>
          </w:p>
          <w:p w14:paraId="55922C7B" w14:textId="77777777" w:rsidR="00247F1D" w:rsidRDefault="00247F1D" w:rsidP="00173205">
            <w:pPr>
              <w:pStyle w:val="ListParagraph"/>
              <w:numPr>
                <w:ilvl w:val="0"/>
                <w:numId w:val="7"/>
              </w:numPr>
              <w:rPr>
                <w:bCs/>
                <w:color w:val="FF0000"/>
              </w:rPr>
            </w:pPr>
            <w:r>
              <w:rPr>
                <w:bCs/>
                <w:color w:val="FF0000"/>
              </w:rPr>
              <w:t>Signature of one parent – limited- or non-readers excluded</w:t>
            </w:r>
          </w:p>
          <w:p w14:paraId="1F20DC97" w14:textId="63C14D5D" w:rsidR="00247F1D" w:rsidRDefault="00247F1D" w:rsidP="00173205">
            <w:pPr>
              <w:pStyle w:val="ListParagraph"/>
              <w:numPr>
                <w:ilvl w:val="0"/>
                <w:numId w:val="7"/>
              </w:numPr>
              <w:rPr>
                <w:bCs/>
                <w:color w:val="FF0000"/>
              </w:rPr>
            </w:pPr>
            <w:r w:rsidRPr="00A77243">
              <w:rPr>
                <w:bCs/>
                <w:color w:val="FF0000"/>
              </w:rPr>
              <w:t xml:space="preserve">Signature of </w:t>
            </w:r>
            <w:r>
              <w:rPr>
                <w:bCs/>
                <w:color w:val="FF0000"/>
              </w:rPr>
              <w:t xml:space="preserve">two parents </w:t>
            </w:r>
            <w:r w:rsidRPr="00A77243">
              <w:rPr>
                <w:bCs/>
                <w:color w:val="FF0000"/>
              </w:rPr>
              <w:t>– limited- or non-readers excluded</w:t>
            </w:r>
          </w:p>
          <w:p w14:paraId="3AFB9C32" w14:textId="77777777" w:rsidR="00D6496E" w:rsidRDefault="00D6496E" w:rsidP="00D6496E">
            <w:pPr>
              <w:rPr>
                <w:bCs/>
                <w:color w:val="FF0000"/>
              </w:rPr>
            </w:pPr>
          </w:p>
          <w:p w14:paraId="7FB89360" w14:textId="77777777" w:rsidR="00D6496E" w:rsidRDefault="00D6496E" w:rsidP="00D6496E">
            <w:pPr>
              <w:rPr>
                <w:bCs/>
                <w:color w:val="FF0000"/>
              </w:rPr>
            </w:pPr>
            <w:r>
              <w:rPr>
                <w:bCs/>
                <w:color w:val="FF0000"/>
              </w:rPr>
              <w:t xml:space="preserve">Note that </w:t>
            </w:r>
            <w:r w:rsidR="003A0163">
              <w:rPr>
                <w:bCs/>
                <w:color w:val="FF0000"/>
              </w:rPr>
              <w:t xml:space="preserve">parents who are </w:t>
            </w:r>
            <w:r>
              <w:rPr>
                <w:bCs/>
                <w:color w:val="FF0000"/>
              </w:rPr>
              <w:t xml:space="preserve">limited- or non-readers </w:t>
            </w:r>
            <w:r w:rsidRPr="00955B91">
              <w:rPr>
                <w:b/>
                <w:bCs/>
                <w:color w:val="FF0000"/>
              </w:rPr>
              <w:t xml:space="preserve">should </w:t>
            </w:r>
            <w:r w:rsidRPr="00D6496E">
              <w:rPr>
                <w:b/>
                <w:bCs/>
                <w:color w:val="FF0000"/>
              </w:rPr>
              <w:t>be included</w:t>
            </w:r>
            <w:r>
              <w:rPr>
                <w:bCs/>
                <w:color w:val="FF0000"/>
              </w:rPr>
              <w:t xml:space="preserve"> unless there are specific reasons to exclude them</w:t>
            </w:r>
            <w:r w:rsidR="003A0163" w:rsidRPr="003A0163">
              <w:rPr>
                <w:bCs/>
                <w:color w:val="FF0000"/>
              </w:rPr>
              <w:t xml:space="preserve">. For research that is greater than minimal risk, to assure comprehension if </w:t>
            </w:r>
            <w:r w:rsidR="003A0163">
              <w:rPr>
                <w:bCs/>
                <w:color w:val="FF0000"/>
              </w:rPr>
              <w:t xml:space="preserve">parents who are </w:t>
            </w:r>
            <w:r w:rsidR="003A0163" w:rsidRPr="003A0163">
              <w:rPr>
                <w:bCs/>
                <w:color w:val="FF0000"/>
              </w:rPr>
              <w:t>limited- or non-readers are included, either an impartial witness must be present during the consent process or some other method will be used and documented, as described in the INSPIR application.</w:t>
            </w:r>
          </w:p>
          <w:p w14:paraId="2F8E1F15" w14:textId="77777777" w:rsidR="00EE7A39" w:rsidRDefault="00EE7A39" w:rsidP="00D6496E">
            <w:pPr>
              <w:rPr>
                <w:bCs/>
                <w:color w:val="FF0000"/>
              </w:rPr>
            </w:pPr>
          </w:p>
          <w:p w14:paraId="0974A252" w14:textId="4529F4F0" w:rsidR="00EE7A39" w:rsidRPr="00D6496E" w:rsidRDefault="00EE7A39" w:rsidP="00D6496E">
            <w:pPr>
              <w:rPr>
                <w:bCs/>
                <w:color w:val="FF0000"/>
              </w:rPr>
            </w:pPr>
            <w:r>
              <w:rPr>
                <w:bCs/>
                <w:color w:val="FF0000"/>
                <w:u w:val="single"/>
              </w:rPr>
              <w:t>Parents and/or subjects physically unable to write</w:t>
            </w:r>
            <w:r>
              <w:rPr>
                <w:bCs/>
                <w:color w:val="FF0000"/>
              </w:rPr>
              <w:t>: a parent and/or subject who is physically unable to provide a signature on a consent form may provide consent or assent by requesting another person to sign in their presence. The person signing the form on behalf of the parent and/or subject must be an adult and may not be the person conducting the consent discussion. The person signing the form on behalf of the parent and/or subject must provide a statement to this effect on the page with their signature, such as “[Name] is unable to sign and has directed me to sign in their presence – [printed name of person signing].” If the study is likely to enroll subjects physically unable to write, the investigator may include a pre-printed statement to the signature page to be used in such circumstances.</w:t>
            </w:r>
          </w:p>
        </w:tc>
      </w:tr>
    </w:tbl>
    <w:p w14:paraId="6165C2F2" w14:textId="77777777" w:rsidR="00336924" w:rsidRDefault="00336924" w:rsidP="009E0A10">
      <w:pPr>
        <w:rPr>
          <w:bCs/>
        </w:rPr>
      </w:pPr>
    </w:p>
    <w:p w14:paraId="79DCD468" w14:textId="77777777" w:rsidR="00336924" w:rsidRDefault="00336924" w:rsidP="009E0A10">
      <w:pPr>
        <w:rPr>
          <w:bCs/>
        </w:rPr>
      </w:pPr>
      <w:r>
        <w:rPr>
          <w:bCs/>
        </w:rPr>
        <w:br w:type="page"/>
      </w:r>
    </w:p>
    <w:p w14:paraId="03C1F40F" w14:textId="77777777" w:rsidR="00192A2C" w:rsidRDefault="00192A2C" w:rsidP="009E0A10">
      <w:pPr>
        <w:rPr>
          <w:bCs/>
        </w:rPr>
      </w:pPr>
    </w:p>
    <w:p w14:paraId="6FCE037B" w14:textId="38BC4C95" w:rsidR="006F0D0D" w:rsidRDefault="006F0D0D" w:rsidP="006F0D0D">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6F0D0D" w14:paraId="39B21795" w14:textId="77777777" w:rsidTr="008F3303">
        <w:tc>
          <w:tcPr>
            <w:tcW w:w="9350" w:type="dxa"/>
          </w:tcPr>
          <w:p w14:paraId="4D6869DD" w14:textId="0F29E66E" w:rsidR="006F0D0D" w:rsidRPr="00336924" w:rsidRDefault="00AA2B7B" w:rsidP="0041117E">
            <w:pPr>
              <w:jc w:val="center"/>
              <w:rPr>
                <w:bCs/>
                <w:color w:val="FF0000"/>
              </w:rPr>
            </w:pPr>
            <w:r>
              <w:rPr>
                <w:b/>
                <w:bCs/>
                <w:color w:val="FF0000"/>
              </w:rPr>
              <w:t>1</w:t>
            </w:r>
            <w:r w:rsidR="000B6889">
              <w:rPr>
                <w:b/>
                <w:bCs/>
                <w:color w:val="FF0000"/>
              </w:rPr>
              <w:t xml:space="preserve">. </w:t>
            </w:r>
            <w:r w:rsidR="006F0D0D">
              <w:rPr>
                <w:b/>
                <w:bCs/>
                <w:color w:val="FF0000"/>
              </w:rPr>
              <w:t xml:space="preserve">SIGNATURE </w:t>
            </w:r>
            <w:r w:rsidR="000B6889">
              <w:rPr>
                <w:b/>
                <w:bCs/>
                <w:color w:val="FF0000"/>
              </w:rPr>
              <w:t xml:space="preserve">OF </w:t>
            </w:r>
            <w:r w:rsidR="0041117E">
              <w:rPr>
                <w:b/>
                <w:bCs/>
                <w:color w:val="FF0000"/>
              </w:rPr>
              <w:t>ONE PARENT</w:t>
            </w:r>
            <w:r w:rsidR="002F1C3F">
              <w:rPr>
                <w:b/>
                <w:bCs/>
                <w:color w:val="FF0000"/>
              </w:rPr>
              <w:t xml:space="preserve"> </w:t>
            </w:r>
            <w:r w:rsidR="006F0D0D">
              <w:rPr>
                <w:bCs/>
                <w:color w:val="FF0000"/>
              </w:rPr>
              <w:t>– delete this box from submitted consent form</w:t>
            </w:r>
          </w:p>
        </w:tc>
      </w:tr>
    </w:tbl>
    <w:p w14:paraId="003F6FDF" w14:textId="77777777" w:rsidR="006F0D0D" w:rsidRDefault="006F0D0D" w:rsidP="006F0D0D">
      <w:pPr>
        <w:rPr>
          <w:bCs/>
        </w:rPr>
      </w:pPr>
    </w:p>
    <w:p w14:paraId="1E580644" w14:textId="267B9B7D" w:rsidR="00221EFA" w:rsidRDefault="0041117E" w:rsidP="00221EFA">
      <w:r>
        <w:rPr>
          <w:b/>
          <w:bCs/>
        </w:rPr>
        <w:t xml:space="preserve">Child </w:t>
      </w:r>
      <w:r w:rsidR="00221EFA">
        <w:rPr>
          <w:b/>
          <w:bCs/>
        </w:rPr>
        <w:t xml:space="preserve">Subject: </w:t>
      </w:r>
      <w:r w:rsidR="00221EFA">
        <w:t>_____________________________________________</w:t>
      </w:r>
    </w:p>
    <w:p w14:paraId="31F50E82" w14:textId="458A080A" w:rsidR="00221EFA" w:rsidRDefault="0041117E" w:rsidP="0041117E">
      <w:pPr>
        <w:pStyle w:val="Default"/>
        <w:ind w:firstLine="720"/>
        <w:rPr>
          <w:rFonts w:asciiTheme="minorHAnsi" w:hAnsiTheme="minorHAnsi"/>
          <w:sz w:val="22"/>
          <w:szCs w:val="22"/>
        </w:rPr>
      </w:pPr>
      <w:r>
        <w:rPr>
          <w:rFonts w:asciiTheme="minorHAnsi" w:hAnsiTheme="minorHAnsi"/>
          <w:sz w:val="22"/>
          <w:szCs w:val="22"/>
        </w:rPr>
        <w:t xml:space="preserve">             </w:t>
      </w:r>
      <w:r w:rsidR="00221EFA">
        <w:rPr>
          <w:rFonts w:asciiTheme="minorHAnsi" w:hAnsiTheme="minorHAnsi"/>
          <w:sz w:val="22"/>
          <w:szCs w:val="22"/>
        </w:rPr>
        <w:t>Printed name of subject</w:t>
      </w:r>
    </w:p>
    <w:p w14:paraId="48792C90" w14:textId="77777777" w:rsidR="00221EFA" w:rsidRDefault="00221EFA" w:rsidP="0041109F">
      <w:pPr>
        <w:rPr>
          <w:bCs/>
        </w:rPr>
      </w:pPr>
    </w:p>
    <w:p w14:paraId="443837A4" w14:textId="3F91A735" w:rsidR="005D2CC7" w:rsidRPr="00732025" w:rsidRDefault="006F0D0D" w:rsidP="0041109F">
      <w:pPr>
        <w:rPr>
          <w:bCs/>
        </w:rPr>
      </w:pPr>
      <w:r w:rsidRPr="00732025">
        <w:rPr>
          <w:bCs/>
        </w:rPr>
        <w:t xml:space="preserve">By </w:t>
      </w:r>
      <w:r w:rsidR="005B3B56" w:rsidRPr="00732025">
        <w:rPr>
          <w:bCs/>
        </w:rPr>
        <w:t xml:space="preserve">signing this </w:t>
      </w:r>
      <w:r w:rsidR="006B2EE2">
        <w:rPr>
          <w:bCs/>
        </w:rPr>
        <w:t>permission</w:t>
      </w:r>
      <w:r w:rsidR="005B3B56" w:rsidRPr="00732025">
        <w:rPr>
          <w:bCs/>
        </w:rPr>
        <w:t xml:space="preserve"> form</w:t>
      </w:r>
      <w:r w:rsidRPr="00732025">
        <w:rPr>
          <w:bCs/>
        </w:rPr>
        <w:t xml:space="preserve">, you are indicating that </w:t>
      </w:r>
    </w:p>
    <w:p w14:paraId="34409029" w14:textId="77777777" w:rsidR="001E732C" w:rsidRDefault="001E732C" w:rsidP="001E732C">
      <w:pPr>
        <w:pStyle w:val="ListParagraph"/>
        <w:numPr>
          <w:ilvl w:val="0"/>
          <w:numId w:val="19"/>
        </w:numPr>
        <w:rPr>
          <w:bCs/>
        </w:rPr>
      </w:pPr>
      <w:r w:rsidRPr="00EC0616">
        <w:rPr>
          <w:bCs/>
        </w:rPr>
        <w:t>you have read this form (or it has been read to you)</w:t>
      </w:r>
    </w:p>
    <w:p w14:paraId="2BE7528E" w14:textId="77777777" w:rsidR="001E732C" w:rsidRDefault="001E732C" w:rsidP="001E732C">
      <w:pPr>
        <w:pStyle w:val="ListParagraph"/>
        <w:numPr>
          <w:ilvl w:val="0"/>
          <w:numId w:val="19"/>
        </w:numPr>
        <w:rPr>
          <w:bCs/>
        </w:rPr>
      </w:pPr>
      <w:r w:rsidRPr="00EC0616">
        <w:rPr>
          <w:bCs/>
        </w:rPr>
        <w:t>your questions have been ans</w:t>
      </w:r>
      <w:r>
        <w:rPr>
          <w:bCs/>
        </w:rPr>
        <w:t>wered to your satisfaction</w:t>
      </w:r>
    </w:p>
    <w:p w14:paraId="6456ED5F" w14:textId="445C9F9D" w:rsidR="001E732C" w:rsidRDefault="001E732C" w:rsidP="001E732C">
      <w:pPr>
        <w:pStyle w:val="ListParagraph"/>
        <w:numPr>
          <w:ilvl w:val="0"/>
          <w:numId w:val="19"/>
        </w:numPr>
        <w:rPr>
          <w:bCs/>
        </w:rPr>
      </w:pPr>
      <w:r w:rsidRPr="00EC0616">
        <w:rPr>
          <w:bCs/>
        </w:rPr>
        <w:t xml:space="preserve">you voluntarily agree to </w:t>
      </w:r>
      <w:r>
        <w:rPr>
          <w:bCs/>
        </w:rPr>
        <w:t xml:space="preserve">allow your child to </w:t>
      </w:r>
      <w:r w:rsidRPr="00EC0616">
        <w:rPr>
          <w:bCs/>
        </w:rPr>
        <w:t>participate in this research study</w:t>
      </w:r>
    </w:p>
    <w:p w14:paraId="75DD42E7" w14:textId="1E7CB622" w:rsidR="001E732C" w:rsidRPr="00EC0616" w:rsidRDefault="001E732C" w:rsidP="001E732C">
      <w:pPr>
        <w:pStyle w:val="ListParagraph"/>
        <w:numPr>
          <w:ilvl w:val="0"/>
          <w:numId w:val="19"/>
        </w:numPr>
        <w:rPr>
          <w:bCs/>
        </w:rPr>
      </w:pPr>
      <w:r>
        <w:rPr>
          <w:bCs/>
        </w:rPr>
        <w:t>you</w:t>
      </w:r>
      <w:r w:rsidRPr="00EC0616">
        <w:rPr>
          <w:bCs/>
        </w:rPr>
        <w:t xml:space="preserve"> permit the use and </w:t>
      </w:r>
      <w:r w:rsidR="0034669A">
        <w:rPr>
          <w:bCs/>
        </w:rPr>
        <w:t>sharing</w:t>
      </w:r>
      <w:r w:rsidRPr="00EC0616">
        <w:rPr>
          <w:bCs/>
        </w:rPr>
        <w:t xml:space="preserve"> of information that may identify you </w:t>
      </w:r>
      <w:r>
        <w:rPr>
          <w:bCs/>
        </w:rPr>
        <w:t xml:space="preserve">or your child </w:t>
      </w:r>
      <w:r w:rsidRPr="00EC0616">
        <w:rPr>
          <w:bCs/>
        </w:rPr>
        <w:t xml:space="preserve">as described </w:t>
      </w:r>
      <w:r w:rsidRPr="00EC0616">
        <w:rPr>
          <w:bCs/>
          <w:color w:val="FF0000"/>
        </w:rPr>
        <w:t xml:space="preserve">[include if health information is obtained; otherwise, delete blue phrase] </w:t>
      </w:r>
      <w:r>
        <w:rPr>
          <w:bCs/>
          <w:color w:val="0000FF"/>
        </w:rPr>
        <w:t>, i</w:t>
      </w:r>
      <w:r w:rsidRPr="00EC0616">
        <w:rPr>
          <w:bCs/>
          <w:color w:val="0000FF"/>
        </w:rPr>
        <w:t xml:space="preserve">ncluding your </w:t>
      </w:r>
      <w:r>
        <w:rPr>
          <w:bCs/>
          <w:color w:val="0000FF"/>
        </w:rPr>
        <w:t xml:space="preserve">child’s </w:t>
      </w:r>
      <w:r w:rsidRPr="00EC0616">
        <w:rPr>
          <w:bCs/>
          <w:color w:val="0000FF"/>
        </w:rPr>
        <w:t>health information</w:t>
      </w:r>
      <w:r w:rsidRPr="00EC0616">
        <w:rPr>
          <w:bCs/>
        </w:rPr>
        <w:t xml:space="preserve">. </w:t>
      </w:r>
    </w:p>
    <w:p w14:paraId="1067A3F5" w14:textId="77777777" w:rsidR="00475D46" w:rsidRDefault="00475D46" w:rsidP="004D69F9">
      <w:pPr>
        <w:pStyle w:val="Default"/>
        <w:rPr>
          <w:rFonts w:asciiTheme="minorHAnsi" w:hAnsiTheme="minorHAnsi"/>
          <w:sz w:val="22"/>
          <w:szCs w:val="22"/>
        </w:rPr>
      </w:pPr>
    </w:p>
    <w:p w14:paraId="49B0981C" w14:textId="77777777" w:rsidR="0041117E" w:rsidRDefault="0041117E" w:rsidP="0041117E">
      <w:pPr>
        <w:pStyle w:val="Default"/>
        <w:rPr>
          <w:rFonts w:asciiTheme="minorHAnsi" w:hAnsiTheme="minorHAnsi"/>
          <w:sz w:val="22"/>
          <w:szCs w:val="22"/>
        </w:rPr>
      </w:pPr>
      <w:r>
        <w:rPr>
          <w:rFonts w:asciiTheme="minorHAnsi" w:hAnsiTheme="minorHAnsi"/>
          <w:sz w:val="22"/>
          <w:szCs w:val="22"/>
        </w:rPr>
        <w:t>_____________________________________________</w:t>
      </w:r>
    </w:p>
    <w:p w14:paraId="16C84D88" w14:textId="77777777" w:rsidR="0041117E" w:rsidRDefault="0041117E" w:rsidP="0041117E">
      <w:pPr>
        <w:pStyle w:val="Default"/>
        <w:rPr>
          <w:rFonts w:asciiTheme="minorHAnsi" w:hAnsiTheme="minorHAnsi"/>
          <w:sz w:val="22"/>
          <w:szCs w:val="22"/>
        </w:rPr>
      </w:pPr>
      <w:r>
        <w:rPr>
          <w:rFonts w:asciiTheme="minorHAnsi" w:hAnsiTheme="minorHAnsi"/>
          <w:sz w:val="22"/>
          <w:szCs w:val="22"/>
        </w:rPr>
        <w:t>Printed name of parent/legal guardian</w:t>
      </w:r>
    </w:p>
    <w:p w14:paraId="1D531F58" w14:textId="77777777" w:rsidR="0041117E" w:rsidRDefault="0041117E" w:rsidP="0041117E">
      <w:pPr>
        <w:pStyle w:val="Default"/>
        <w:rPr>
          <w:rFonts w:asciiTheme="minorHAnsi" w:hAnsiTheme="minorHAnsi"/>
          <w:sz w:val="22"/>
          <w:szCs w:val="22"/>
        </w:rPr>
      </w:pPr>
    </w:p>
    <w:p w14:paraId="18E62AA5" w14:textId="77777777" w:rsidR="0041117E" w:rsidRDefault="0041117E" w:rsidP="0041117E">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50FEADD8" w14:textId="77777777" w:rsidR="0041117E" w:rsidRDefault="0041117E" w:rsidP="0041117E">
      <w:pPr>
        <w:pStyle w:val="Default"/>
        <w:rPr>
          <w:rFonts w:asciiTheme="minorHAnsi" w:hAnsiTheme="minorHAnsi"/>
          <w:sz w:val="22"/>
          <w:szCs w:val="22"/>
        </w:rPr>
      </w:pPr>
      <w:r>
        <w:rPr>
          <w:rFonts w:asciiTheme="minorHAnsi" w:hAnsiTheme="minorHAnsi"/>
          <w:sz w:val="22"/>
          <w:szCs w:val="22"/>
        </w:rPr>
        <w:t>Signature of parent/legal guardian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55601042" w14:textId="77777777" w:rsidR="0041117E" w:rsidRPr="00732025" w:rsidRDefault="0041117E" w:rsidP="0041117E">
      <w:pPr>
        <w:pStyle w:val="Default"/>
        <w:rPr>
          <w:rFonts w:asciiTheme="minorHAnsi" w:hAnsiTheme="minorHAnsi"/>
          <w:sz w:val="22"/>
          <w:szCs w:val="22"/>
        </w:rPr>
      </w:pPr>
    </w:p>
    <w:p w14:paraId="615C972E" w14:textId="77777777" w:rsidR="0041117E" w:rsidRPr="00D910AC" w:rsidRDefault="0041117E" w:rsidP="0041117E">
      <w:pPr>
        <w:pStyle w:val="Default"/>
        <w:rPr>
          <w:rFonts w:asciiTheme="minorHAnsi" w:hAnsiTheme="minorHAnsi"/>
          <w:color w:val="auto"/>
          <w:sz w:val="22"/>
          <w:szCs w:val="22"/>
        </w:rPr>
      </w:pPr>
      <w:r>
        <w:rPr>
          <w:rFonts w:asciiTheme="minorHAnsi" w:hAnsiTheme="minorHAnsi"/>
          <w:color w:val="FF0000"/>
          <w:sz w:val="22"/>
          <w:szCs w:val="22"/>
        </w:rPr>
        <w:t xml:space="preserve">[Include if any children will read the permission form (this is recommended only for children aged 16 or 17); otherwise, delete paragraph </w:t>
      </w:r>
      <w:r w:rsidRPr="008A529A">
        <w:rPr>
          <w:rFonts w:asciiTheme="minorHAnsi" w:hAnsiTheme="minorHAnsi"/>
          <w:color w:val="FF0000"/>
          <w:sz w:val="22"/>
          <w:szCs w:val="22"/>
        </w:rPr>
        <w:t>and signature line</w:t>
      </w:r>
      <w:r>
        <w:rPr>
          <w:rFonts w:asciiTheme="minorHAnsi" w:hAnsiTheme="minorHAnsi"/>
          <w:color w:val="FF0000"/>
          <w:sz w:val="22"/>
          <w:szCs w:val="22"/>
        </w:rPr>
        <w:t xml:space="preserve">] </w:t>
      </w:r>
      <w:r>
        <w:rPr>
          <w:rFonts w:asciiTheme="minorHAnsi" w:hAnsiTheme="minorHAnsi"/>
          <w:color w:val="auto"/>
          <w:sz w:val="22"/>
          <w:szCs w:val="22"/>
        </w:rPr>
        <w:t xml:space="preserve">By signing below, you are indicating that you have read this form, that your questions have been answered, and that you voluntarily agree to participate in this research study. </w:t>
      </w:r>
    </w:p>
    <w:p w14:paraId="3820AC6F" w14:textId="77777777" w:rsidR="0041117E" w:rsidRDefault="0041117E" w:rsidP="0041117E">
      <w:pPr>
        <w:pStyle w:val="Default"/>
        <w:rPr>
          <w:rFonts w:asciiTheme="minorHAnsi" w:hAnsiTheme="minorHAnsi"/>
          <w:sz w:val="22"/>
          <w:szCs w:val="22"/>
        </w:rPr>
      </w:pPr>
    </w:p>
    <w:p w14:paraId="5883E74E" w14:textId="77777777" w:rsidR="0041117E" w:rsidRDefault="0041117E" w:rsidP="0041117E">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574D7207" w14:textId="77777777" w:rsidR="0041117E" w:rsidRPr="00732025" w:rsidRDefault="0041117E" w:rsidP="0041117E">
      <w:pPr>
        <w:pStyle w:val="Default"/>
        <w:rPr>
          <w:rFonts w:asciiTheme="minorHAnsi" w:hAnsiTheme="minorHAnsi"/>
          <w:sz w:val="22"/>
          <w:szCs w:val="22"/>
        </w:rPr>
      </w:pPr>
      <w:r w:rsidRPr="00732025">
        <w:rPr>
          <w:rFonts w:asciiTheme="minorHAnsi" w:hAnsiTheme="minorHAnsi"/>
          <w:sz w:val="22"/>
          <w:szCs w:val="22"/>
        </w:rPr>
        <w:t xml:space="preserve">Signature </w:t>
      </w:r>
      <w:r>
        <w:rPr>
          <w:rFonts w:asciiTheme="minorHAnsi" w:hAnsiTheme="minorHAnsi"/>
          <w:sz w:val="22"/>
          <w:szCs w:val="22"/>
        </w:rPr>
        <w:t>of child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32025">
        <w:rPr>
          <w:rFonts w:asciiTheme="minorHAnsi" w:hAnsiTheme="minorHAnsi"/>
          <w:sz w:val="22"/>
          <w:szCs w:val="22"/>
        </w:rPr>
        <w:tab/>
      </w:r>
      <w:r>
        <w:rPr>
          <w:rFonts w:asciiTheme="minorHAnsi" w:hAnsiTheme="minorHAnsi"/>
          <w:sz w:val="22"/>
          <w:szCs w:val="22"/>
        </w:rPr>
        <w:t xml:space="preserve">      </w:t>
      </w:r>
      <w:r w:rsidRPr="00732025">
        <w:rPr>
          <w:rFonts w:asciiTheme="minorHAnsi" w:hAnsiTheme="minorHAnsi"/>
          <w:sz w:val="22"/>
          <w:szCs w:val="22"/>
        </w:rPr>
        <w:t>Date</w:t>
      </w:r>
    </w:p>
    <w:p w14:paraId="511C5673" w14:textId="77777777" w:rsidR="0041117E" w:rsidRDefault="0041117E" w:rsidP="0041117E">
      <w:pPr>
        <w:pStyle w:val="Default"/>
        <w:rPr>
          <w:rFonts w:asciiTheme="minorHAnsi" w:hAnsiTheme="minorHAnsi"/>
          <w:sz w:val="22"/>
          <w:szCs w:val="22"/>
        </w:rPr>
      </w:pPr>
    </w:p>
    <w:p w14:paraId="30FC7288" w14:textId="77777777" w:rsidR="0041117E" w:rsidRDefault="0041117E" w:rsidP="0041117E">
      <w:pPr>
        <w:pStyle w:val="Default"/>
        <w:rPr>
          <w:rFonts w:asciiTheme="minorHAnsi" w:hAnsiTheme="minorHAnsi"/>
          <w:sz w:val="22"/>
          <w:szCs w:val="22"/>
        </w:rPr>
      </w:pPr>
    </w:p>
    <w:p w14:paraId="5FC29237" w14:textId="77777777" w:rsidR="0041117E" w:rsidRDefault="0041117E" w:rsidP="0041117E">
      <w:pPr>
        <w:pStyle w:val="Default"/>
        <w:rPr>
          <w:rFonts w:asciiTheme="minorHAnsi" w:hAnsiTheme="minorHAnsi"/>
          <w:sz w:val="22"/>
          <w:szCs w:val="22"/>
        </w:rPr>
      </w:pPr>
      <w:r>
        <w:rPr>
          <w:rFonts w:asciiTheme="minorHAnsi" w:hAnsiTheme="minorHAnsi"/>
          <w:b/>
          <w:sz w:val="22"/>
          <w:szCs w:val="22"/>
        </w:rPr>
        <w:t xml:space="preserve">Researcher: </w:t>
      </w:r>
      <w:r>
        <w:rPr>
          <w:rFonts w:asciiTheme="minorHAnsi" w:hAnsiTheme="minorHAnsi"/>
          <w:sz w:val="22"/>
          <w:szCs w:val="22"/>
        </w:rPr>
        <w:t>_____________________________________________</w:t>
      </w:r>
    </w:p>
    <w:p w14:paraId="46701FE9" w14:textId="77777777" w:rsidR="0041117E" w:rsidRDefault="0041117E" w:rsidP="0041117E">
      <w:pPr>
        <w:pStyle w:val="Default"/>
        <w:ind w:left="720"/>
        <w:rPr>
          <w:rFonts w:asciiTheme="minorHAnsi" w:hAnsiTheme="minorHAnsi"/>
          <w:sz w:val="22"/>
          <w:szCs w:val="22"/>
        </w:rPr>
      </w:pPr>
      <w:r>
        <w:rPr>
          <w:rFonts w:asciiTheme="minorHAnsi" w:hAnsiTheme="minorHAnsi"/>
          <w:sz w:val="22"/>
          <w:szCs w:val="22"/>
        </w:rPr>
        <w:t xml:space="preserve">         Printed name of person conducting consent discussion</w:t>
      </w:r>
    </w:p>
    <w:p w14:paraId="5684FA38" w14:textId="77777777" w:rsidR="0041117E" w:rsidRDefault="0041117E" w:rsidP="0041117E">
      <w:pPr>
        <w:pStyle w:val="Default"/>
        <w:rPr>
          <w:rFonts w:asciiTheme="minorHAnsi" w:hAnsiTheme="minorHAnsi"/>
          <w:sz w:val="22"/>
          <w:szCs w:val="22"/>
        </w:rPr>
      </w:pPr>
    </w:p>
    <w:p w14:paraId="0B4498F6" w14:textId="6C19363E" w:rsidR="00FA31BF" w:rsidRDefault="00FA31BF" w:rsidP="00FA31BF">
      <w:pPr>
        <w:tabs>
          <w:tab w:val="left" w:pos="1260"/>
        </w:tabs>
      </w:pPr>
      <w:r>
        <w:rPr>
          <w:color w:val="FF0000"/>
        </w:rPr>
        <w:t>[Include A, B</w:t>
      </w:r>
      <w:r w:rsidR="002E0A4A">
        <w:rPr>
          <w:color w:val="FF0000"/>
        </w:rPr>
        <w:t>,</w:t>
      </w:r>
      <w:r>
        <w:rPr>
          <w:color w:val="FF0000"/>
        </w:rPr>
        <w:t xml:space="preserve"> or C]</w:t>
      </w:r>
    </w:p>
    <w:p w14:paraId="4680289C" w14:textId="4E72BFAB" w:rsidR="0041117E" w:rsidRDefault="0041117E" w:rsidP="0041117E">
      <w:pPr>
        <w:pStyle w:val="Default"/>
        <w:rPr>
          <w:rFonts w:asciiTheme="minorHAnsi" w:hAnsiTheme="minorHAnsi"/>
          <w:sz w:val="22"/>
          <w:szCs w:val="22"/>
        </w:rPr>
      </w:pPr>
      <w:r>
        <w:rPr>
          <w:rFonts w:asciiTheme="minorHAnsi" w:hAnsiTheme="minorHAnsi"/>
          <w:color w:val="FF0000"/>
          <w:sz w:val="22"/>
          <w:szCs w:val="22"/>
        </w:rPr>
        <w:t>[</w:t>
      </w:r>
      <w:r w:rsidR="00FA31BF">
        <w:rPr>
          <w:rFonts w:asciiTheme="minorHAnsi" w:hAnsiTheme="minorHAnsi"/>
          <w:color w:val="FF0000"/>
          <w:sz w:val="22"/>
          <w:szCs w:val="22"/>
        </w:rPr>
        <w:t xml:space="preserve">A. </w:t>
      </w:r>
      <w:r>
        <w:rPr>
          <w:rFonts w:asciiTheme="minorHAnsi" w:hAnsiTheme="minorHAnsi"/>
          <w:color w:val="FF0000"/>
          <w:sz w:val="22"/>
          <w:szCs w:val="22"/>
        </w:rPr>
        <w:t xml:space="preserve">Include if all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child and to the parent/legal guardian</w:t>
      </w:r>
      <w:r w:rsidRPr="00732025">
        <w:rPr>
          <w:rFonts w:asciiTheme="minorHAnsi" w:hAnsiTheme="minorHAnsi"/>
          <w:sz w:val="22"/>
          <w:szCs w:val="22"/>
        </w:rPr>
        <w:t xml:space="preserve"> 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ons. I believe that they understand</w:t>
      </w:r>
      <w:r w:rsidRPr="00732025">
        <w:rPr>
          <w:rFonts w:asciiTheme="minorHAnsi" w:hAnsiTheme="minorHAnsi"/>
          <w:sz w:val="22"/>
          <w:szCs w:val="22"/>
        </w:rPr>
        <w:t xml:space="preserve">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Pr>
          <w:rFonts w:asciiTheme="minorHAnsi" w:hAnsiTheme="minorHAnsi"/>
          <w:sz w:val="22"/>
          <w:szCs w:val="22"/>
        </w:rPr>
        <w:t>agree</w:t>
      </w:r>
      <w:r w:rsidRPr="00732025">
        <w:rPr>
          <w:rFonts w:asciiTheme="minorHAnsi" w:hAnsiTheme="minorHAnsi"/>
          <w:sz w:val="22"/>
          <w:szCs w:val="22"/>
        </w:rPr>
        <w:t xml:space="preserve"> to participate. </w:t>
      </w:r>
    </w:p>
    <w:p w14:paraId="3DA2C296" w14:textId="77777777" w:rsidR="0041117E" w:rsidRDefault="0041117E" w:rsidP="0041117E">
      <w:pPr>
        <w:pStyle w:val="Default"/>
        <w:rPr>
          <w:rFonts w:asciiTheme="minorHAnsi" w:hAnsiTheme="minorHAnsi"/>
          <w:sz w:val="22"/>
          <w:szCs w:val="22"/>
        </w:rPr>
      </w:pPr>
    </w:p>
    <w:p w14:paraId="280FCD22" w14:textId="68F82A60" w:rsidR="0041117E" w:rsidRDefault="0041117E" w:rsidP="0041117E">
      <w:pPr>
        <w:pStyle w:val="Default"/>
        <w:rPr>
          <w:rFonts w:asciiTheme="minorHAnsi" w:hAnsiTheme="minorHAnsi"/>
          <w:sz w:val="22"/>
          <w:szCs w:val="22"/>
        </w:rPr>
      </w:pPr>
      <w:r>
        <w:rPr>
          <w:rFonts w:asciiTheme="minorHAnsi" w:hAnsiTheme="minorHAnsi"/>
          <w:color w:val="FF0000"/>
          <w:sz w:val="22"/>
          <w:szCs w:val="22"/>
        </w:rPr>
        <w:t>[</w:t>
      </w:r>
      <w:r w:rsidR="00FA31BF">
        <w:rPr>
          <w:rFonts w:asciiTheme="minorHAnsi" w:hAnsiTheme="minorHAnsi"/>
          <w:color w:val="FF0000"/>
          <w:sz w:val="22"/>
          <w:szCs w:val="22"/>
        </w:rPr>
        <w:t xml:space="preserve">B. </w:t>
      </w:r>
      <w:r>
        <w:rPr>
          <w:rFonts w:asciiTheme="minorHAnsi" w:hAnsiTheme="minorHAnsi"/>
          <w:color w:val="FF0000"/>
          <w:sz w:val="22"/>
          <w:szCs w:val="22"/>
        </w:rPr>
        <w:t xml:space="preserve">Include if some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parent/legal guardian</w:t>
      </w:r>
      <w:r w:rsidRPr="00732025">
        <w:rPr>
          <w:rFonts w:asciiTheme="minorHAnsi" w:hAnsiTheme="minorHAnsi"/>
          <w:sz w:val="22"/>
          <w:szCs w:val="22"/>
        </w:rPr>
        <w:t xml:space="preserve"> 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 xml:space="preserve">ons. I believe that </w:t>
      </w:r>
      <w:r w:rsidR="00935985">
        <w:rPr>
          <w:rFonts w:asciiTheme="minorHAnsi" w:hAnsiTheme="minorHAnsi"/>
          <w:sz w:val="22"/>
          <w:szCs w:val="22"/>
        </w:rPr>
        <w:t>the parent/</w:t>
      </w:r>
      <w:r w:rsidR="00236012">
        <w:rPr>
          <w:rFonts w:asciiTheme="minorHAnsi" w:hAnsiTheme="minorHAnsi"/>
          <w:sz w:val="22"/>
          <w:szCs w:val="22"/>
        </w:rPr>
        <w:t xml:space="preserve">legal </w:t>
      </w:r>
      <w:r w:rsidR="00935985">
        <w:rPr>
          <w:rFonts w:asciiTheme="minorHAnsi" w:hAnsiTheme="minorHAnsi"/>
          <w:sz w:val="22"/>
          <w:szCs w:val="22"/>
        </w:rPr>
        <w:t>guardian</w:t>
      </w:r>
      <w:r>
        <w:rPr>
          <w:rFonts w:asciiTheme="minorHAnsi" w:hAnsiTheme="minorHAnsi"/>
          <w:sz w:val="22"/>
          <w:szCs w:val="22"/>
        </w:rPr>
        <w:t xml:space="preserve"> understands</w:t>
      </w:r>
      <w:r w:rsidRPr="00732025">
        <w:rPr>
          <w:rFonts w:asciiTheme="minorHAnsi" w:hAnsiTheme="minorHAnsi"/>
          <w:sz w:val="22"/>
          <w:szCs w:val="22"/>
        </w:rPr>
        <w:t xml:space="preserve">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Pr>
          <w:rFonts w:asciiTheme="minorHAnsi" w:hAnsiTheme="minorHAnsi"/>
          <w:sz w:val="22"/>
          <w:szCs w:val="22"/>
        </w:rPr>
        <w:t xml:space="preserve">agrees </w:t>
      </w:r>
      <w:r w:rsidR="00C55691">
        <w:rPr>
          <w:rFonts w:asciiTheme="minorHAnsi" w:hAnsiTheme="minorHAnsi"/>
          <w:sz w:val="22"/>
          <w:szCs w:val="22"/>
        </w:rPr>
        <w:t>to have</w:t>
      </w:r>
      <w:r>
        <w:rPr>
          <w:rFonts w:asciiTheme="minorHAnsi" w:hAnsiTheme="minorHAnsi"/>
          <w:sz w:val="22"/>
          <w:szCs w:val="22"/>
        </w:rPr>
        <w:t xml:space="preserve"> </w:t>
      </w:r>
      <w:r w:rsidR="00236012">
        <w:rPr>
          <w:rFonts w:asciiTheme="minorHAnsi" w:hAnsiTheme="minorHAnsi"/>
          <w:sz w:val="22"/>
          <w:szCs w:val="22"/>
        </w:rPr>
        <w:t>their</w:t>
      </w:r>
      <w:r>
        <w:rPr>
          <w:rFonts w:asciiTheme="minorHAnsi" w:hAnsiTheme="minorHAnsi"/>
          <w:sz w:val="22"/>
          <w:szCs w:val="22"/>
        </w:rPr>
        <w:t xml:space="preserve"> child</w:t>
      </w:r>
      <w:r w:rsidRPr="00732025">
        <w:rPr>
          <w:rFonts w:asciiTheme="minorHAnsi" w:hAnsiTheme="minorHAnsi"/>
          <w:sz w:val="22"/>
          <w:szCs w:val="22"/>
        </w:rPr>
        <w:t xml:space="preserve"> participate. </w:t>
      </w:r>
      <w:r>
        <w:rPr>
          <w:rFonts w:asciiTheme="minorHAnsi" w:hAnsiTheme="minorHAnsi"/>
          <w:sz w:val="22"/>
          <w:szCs w:val="22"/>
        </w:rPr>
        <w:t>I consider that the above-named child (check one):</w:t>
      </w:r>
    </w:p>
    <w:p w14:paraId="013D66A0" w14:textId="77777777" w:rsidR="0041117E" w:rsidRDefault="0041117E" w:rsidP="0041117E">
      <w:pPr>
        <w:pStyle w:val="Default"/>
        <w:ind w:firstLine="720"/>
        <w:rPr>
          <w:rFonts w:asciiTheme="minorHAnsi" w:hAnsiTheme="minorHAnsi"/>
          <w:sz w:val="22"/>
          <w:szCs w:val="22"/>
        </w:rPr>
      </w:pPr>
      <w:r>
        <w:rPr>
          <w:rFonts w:asciiTheme="minorHAnsi" w:hAnsiTheme="minorHAnsi"/>
          <w:sz w:val="22"/>
          <w:szCs w:val="22"/>
        </w:rPr>
        <w:sym w:font="Wingdings" w:char="F06F"/>
      </w:r>
      <w:r>
        <w:rPr>
          <w:rFonts w:asciiTheme="minorHAnsi" w:hAnsiTheme="minorHAnsi"/>
          <w:sz w:val="22"/>
          <w:szCs w:val="22"/>
        </w:rPr>
        <w:t xml:space="preserve"> is capable of understanding what is involved in the study and freely agrees to participate.</w:t>
      </w:r>
    </w:p>
    <w:p w14:paraId="2B96B05D" w14:textId="77777777" w:rsidR="0041117E" w:rsidRDefault="0041117E" w:rsidP="0041117E">
      <w:pPr>
        <w:pStyle w:val="Default"/>
        <w:ind w:firstLine="720"/>
        <w:rPr>
          <w:rFonts w:asciiTheme="minorHAnsi" w:hAnsiTheme="minorHAnsi"/>
          <w:sz w:val="22"/>
          <w:szCs w:val="22"/>
        </w:rPr>
      </w:pPr>
      <w:r>
        <w:rPr>
          <w:rFonts w:asciiTheme="minorHAnsi" w:hAnsiTheme="minorHAnsi"/>
          <w:sz w:val="22"/>
          <w:szCs w:val="22"/>
        </w:rPr>
        <w:sym w:font="Wingdings" w:char="F06F"/>
      </w:r>
      <w:r>
        <w:rPr>
          <w:rFonts w:asciiTheme="minorHAnsi" w:hAnsiTheme="minorHAnsi"/>
          <w:sz w:val="22"/>
          <w:szCs w:val="22"/>
        </w:rPr>
        <w:t xml:space="preserve"> is not capable of understanding what is involved in the study.</w:t>
      </w:r>
    </w:p>
    <w:p w14:paraId="4EF8A804" w14:textId="77777777" w:rsidR="0041117E" w:rsidRDefault="0041117E" w:rsidP="0041117E">
      <w:pPr>
        <w:pStyle w:val="Default"/>
        <w:ind w:firstLine="720"/>
        <w:rPr>
          <w:rFonts w:asciiTheme="minorHAnsi" w:hAnsiTheme="minorHAnsi"/>
          <w:sz w:val="22"/>
          <w:szCs w:val="22"/>
        </w:rPr>
      </w:pPr>
    </w:p>
    <w:p w14:paraId="34528AB1" w14:textId="01389CA5" w:rsidR="0041117E" w:rsidRDefault="0041117E" w:rsidP="0041117E">
      <w:pPr>
        <w:pStyle w:val="Default"/>
        <w:rPr>
          <w:rFonts w:asciiTheme="minorHAnsi" w:hAnsiTheme="minorHAnsi"/>
          <w:sz w:val="22"/>
          <w:szCs w:val="22"/>
        </w:rPr>
      </w:pPr>
      <w:r>
        <w:rPr>
          <w:rFonts w:asciiTheme="minorHAnsi" w:hAnsiTheme="minorHAnsi"/>
          <w:color w:val="FF0000"/>
          <w:sz w:val="22"/>
          <w:szCs w:val="22"/>
        </w:rPr>
        <w:t>[</w:t>
      </w:r>
      <w:r w:rsidR="00FA31BF">
        <w:rPr>
          <w:rFonts w:asciiTheme="minorHAnsi" w:hAnsiTheme="minorHAnsi"/>
          <w:color w:val="FF0000"/>
          <w:sz w:val="22"/>
          <w:szCs w:val="22"/>
        </w:rPr>
        <w:t xml:space="preserve">C. </w:t>
      </w:r>
      <w:r>
        <w:rPr>
          <w:rFonts w:asciiTheme="minorHAnsi" w:hAnsiTheme="minorHAnsi"/>
          <w:color w:val="FF0000"/>
          <w:sz w:val="22"/>
          <w:szCs w:val="22"/>
        </w:rPr>
        <w:t xml:space="preserve">Include if no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parent/legal guardian</w:t>
      </w:r>
      <w:r w:rsidRPr="00732025">
        <w:rPr>
          <w:rFonts w:asciiTheme="minorHAnsi" w:hAnsiTheme="minorHAnsi"/>
          <w:sz w:val="22"/>
          <w:szCs w:val="22"/>
        </w:rPr>
        <w:t xml:space="preserve"> 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 xml:space="preserve">ons. I believe that </w:t>
      </w:r>
      <w:r w:rsidR="00236012">
        <w:rPr>
          <w:rFonts w:asciiTheme="minorHAnsi" w:hAnsiTheme="minorHAnsi"/>
          <w:sz w:val="22"/>
          <w:szCs w:val="22"/>
        </w:rPr>
        <w:t xml:space="preserve">the </w:t>
      </w:r>
      <w:r w:rsidR="00236012">
        <w:rPr>
          <w:rFonts w:asciiTheme="minorHAnsi" w:hAnsiTheme="minorHAnsi"/>
          <w:sz w:val="22"/>
          <w:szCs w:val="22"/>
        </w:rPr>
        <w:lastRenderedPageBreak/>
        <w:t xml:space="preserve">parent/legal guardian </w:t>
      </w:r>
      <w:r w:rsidRPr="00E646A1">
        <w:rPr>
          <w:rFonts w:asciiTheme="minorHAnsi" w:hAnsiTheme="minorHAnsi"/>
          <w:sz w:val="22"/>
          <w:szCs w:val="22"/>
        </w:rPr>
        <w:t xml:space="preserve">understands what is involved in the study and freely agrees </w:t>
      </w:r>
      <w:r w:rsidR="00C55691">
        <w:rPr>
          <w:rFonts w:asciiTheme="minorHAnsi" w:hAnsiTheme="minorHAnsi"/>
          <w:sz w:val="22"/>
          <w:szCs w:val="22"/>
        </w:rPr>
        <w:t xml:space="preserve">to have </w:t>
      </w:r>
      <w:r w:rsidR="00236012">
        <w:rPr>
          <w:rFonts w:asciiTheme="minorHAnsi" w:hAnsiTheme="minorHAnsi"/>
          <w:sz w:val="22"/>
          <w:szCs w:val="22"/>
        </w:rPr>
        <w:t>their</w:t>
      </w:r>
      <w:r w:rsidRPr="00E646A1">
        <w:rPr>
          <w:rFonts w:asciiTheme="minorHAnsi" w:hAnsiTheme="minorHAnsi"/>
          <w:sz w:val="22"/>
          <w:szCs w:val="22"/>
        </w:rPr>
        <w:t xml:space="preserve"> child participate</w:t>
      </w:r>
      <w:r>
        <w:rPr>
          <w:rFonts w:asciiTheme="minorHAnsi" w:hAnsiTheme="minorHAnsi"/>
          <w:sz w:val="22"/>
          <w:szCs w:val="22"/>
        </w:rPr>
        <w:t>.</w:t>
      </w:r>
    </w:p>
    <w:p w14:paraId="5D9F7361" w14:textId="77777777" w:rsidR="0041117E" w:rsidRDefault="0041117E" w:rsidP="0041117E">
      <w:pPr>
        <w:pStyle w:val="Default"/>
        <w:rPr>
          <w:rFonts w:asciiTheme="minorHAnsi" w:hAnsiTheme="minorHAnsi"/>
          <w:sz w:val="22"/>
          <w:szCs w:val="22"/>
        </w:rPr>
      </w:pPr>
    </w:p>
    <w:p w14:paraId="491A2A3A" w14:textId="77777777" w:rsidR="0041117E" w:rsidRDefault="0041117E" w:rsidP="0041117E">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0BD2D2AF" w14:textId="77777777" w:rsidR="0041117E" w:rsidRDefault="0041117E" w:rsidP="0041117E">
      <w:pPr>
        <w:pStyle w:val="Default"/>
        <w:rPr>
          <w:rFonts w:asciiTheme="minorHAnsi" w:hAnsiTheme="minorHAnsi"/>
          <w:sz w:val="22"/>
          <w:szCs w:val="22"/>
        </w:rPr>
      </w:pPr>
      <w:r>
        <w:rPr>
          <w:rFonts w:asciiTheme="minorHAnsi" w:hAnsiTheme="minorHAnsi"/>
          <w:sz w:val="22"/>
          <w:szCs w:val="22"/>
        </w:rPr>
        <w:t>Signature of person conducting consent discussion</w:t>
      </w:r>
      <w:r>
        <w:rPr>
          <w:rFonts w:asciiTheme="minorHAnsi" w:hAnsiTheme="minorHAnsi"/>
          <w:sz w:val="22"/>
          <w:szCs w:val="22"/>
        </w:rPr>
        <w:tab/>
      </w:r>
      <w:r>
        <w:rPr>
          <w:rFonts w:asciiTheme="minorHAnsi" w:hAnsiTheme="minorHAnsi"/>
          <w:sz w:val="22"/>
          <w:szCs w:val="22"/>
        </w:rPr>
        <w:tab/>
        <w:t xml:space="preserve">      Date</w:t>
      </w:r>
    </w:p>
    <w:p w14:paraId="31E92E5C" w14:textId="77777777" w:rsidR="0041117E" w:rsidRPr="00732025" w:rsidRDefault="0041117E" w:rsidP="0041117E">
      <w:pPr>
        <w:pStyle w:val="Default"/>
        <w:rPr>
          <w:rFonts w:asciiTheme="minorHAnsi" w:hAnsiTheme="minorHAnsi"/>
          <w:sz w:val="22"/>
          <w:szCs w:val="22"/>
        </w:rPr>
      </w:pPr>
    </w:p>
    <w:p w14:paraId="64CEDD2A" w14:textId="0BDC3423" w:rsidR="0041117E" w:rsidRPr="00550D10" w:rsidRDefault="00FD2371" w:rsidP="0041117E">
      <w:pPr>
        <w:pStyle w:val="Default"/>
        <w:rPr>
          <w:rFonts w:asciiTheme="minorHAnsi" w:hAnsiTheme="minorHAnsi"/>
          <w:i/>
          <w:sz w:val="22"/>
          <w:szCs w:val="22"/>
          <w:u w:val="single"/>
        </w:rPr>
      </w:pPr>
      <w:r>
        <w:rPr>
          <w:rFonts w:asciiTheme="minorHAnsi" w:hAnsiTheme="minorHAnsi"/>
          <w:bCs/>
          <w:color w:val="FF0000"/>
          <w:sz w:val="22"/>
          <w:szCs w:val="22"/>
        </w:rPr>
        <w:t>[I</w:t>
      </w:r>
      <w:r w:rsidRPr="00501A1E">
        <w:rPr>
          <w:rFonts w:asciiTheme="minorHAnsi" w:hAnsiTheme="minorHAnsi"/>
          <w:bCs/>
          <w:color w:val="FF0000"/>
          <w:sz w:val="22"/>
          <w:szCs w:val="22"/>
        </w:rPr>
        <w:t xml:space="preserve">nclude if a witness </w:t>
      </w:r>
      <w:r>
        <w:rPr>
          <w:rFonts w:asciiTheme="minorHAnsi" w:hAnsiTheme="minorHAnsi"/>
          <w:bCs/>
          <w:color w:val="FF0000"/>
          <w:sz w:val="22"/>
          <w:szCs w:val="22"/>
        </w:rPr>
        <w:t xml:space="preserve">is the method that </w:t>
      </w:r>
      <w:r w:rsidRPr="00501A1E">
        <w:rPr>
          <w:rFonts w:asciiTheme="minorHAnsi" w:hAnsiTheme="minorHAnsi"/>
          <w:bCs/>
          <w:color w:val="FF0000"/>
          <w:sz w:val="22"/>
          <w:szCs w:val="22"/>
        </w:rPr>
        <w:t xml:space="preserve">will be used to ensure comprehension by limited- and non-readers; otherwise, delete all </w:t>
      </w:r>
      <w:r>
        <w:rPr>
          <w:rFonts w:asciiTheme="minorHAnsi" w:hAnsiTheme="minorHAnsi"/>
          <w:bCs/>
          <w:color w:val="FF0000"/>
          <w:sz w:val="22"/>
          <w:szCs w:val="22"/>
        </w:rPr>
        <w:t xml:space="preserve">text </w:t>
      </w:r>
      <w:r w:rsidRPr="00501A1E">
        <w:rPr>
          <w:rFonts w:asciiTheme="minorHAnsi" w:hAnsiTheme="minorHAnsi"/>
          <w:bCs/>
          <w:color w:val="FF0000"/>
          <w:sz w:val="22"/>
          <w:szCs w:val="22"/>
        </w:rPr>
        <w:t>below]</w:t>
      </w:r>
      <w:r w:rsidRPr="00FD2371">
        <w:rPr>
          <w:rFonts w:asciiTheme="minorHAnsi" w:hAnsiTheme="minorHAnsi"/>
          <w:bCs/>
          <w:i/>
          <w:color w:val="FF0000"/>
          <w:sz w:val="22"/>
          <w:szCs w:val="22"/>
        </w:rPr>
        <w:t xml:space="preserve"> </w:t>
      </w:r>
      <w:r w:rsidR="0041117E">
        <w:rPr>
          <w:rFonts w:asciiTheme="minorHAnsi" w:hAnsiTheme="minorHAnsi"/>
          <w:i/>
          <w:sz w:val="22"/>
          <w:szCs w:val="22"/>
          <w:u w:val="single"/>
        </w:rPr>
        <w:t>To be completed by witness if researcher reads this form to the parent/legal guardian</w:t>
      </w:r>
    </w:p>
    <w:p w14:paraId="6F0773CA" w14:textId="77777777" w:rsidR="0041117E" w:rsidRDefault="0041117E" w:rsidP="0041117E">
      <w:pPr>
        <w:pStyle w:val="Default"/>
        <w:rPr>
          <w:rFonts w:asciiTheme="minorHAnsi" w:hAnsiTheme="minorHAnsi"/>
          <w:sz w:val="22"/>
          <w:szCs w:val="22"/>
        </w:rPr>
      </w:pPr>
      <w:r>
        <w:rPr>
          <w:rFonts w:asciiTheme="minorHAnsi" w:hAnsiTheme="minorHAnsi"/>
          <w:sz w:val="22"/>
          <w:szCs w:val="22"/>
        </w:rPr>
        <w:t xml:space="preserve">This permission form was read to and apparently understood by the parent/legal guardian in my presence. </w:t>
      </w:r>
    </w:p>
    <w:p w14:paraId="0BF1FCEE" w14:textId="77777777" w:rsidR="0041117E" w:rsidRDefault="0041117E" w:rsidP="0041117E">
      <w:pPr>
        <w:pStyle w:val="Default"/>
        <w:rPr>
          <w:rFonts w:asciiTheme="minorHAnsi" w:hAnsiTheme="minorHAnsi"/>
          <w:sz w:val="22"/>
          <w:szCs w:val="22"/>
        </w:rPr>
      </w:pPr>
    </w:p>
    <w:p w14:paraId="5D80E357" w14:textId="77777777" w:rsidR="0041117E" w:rsidRDefault="0041117E" w:rsidP="0041117E">
      <w:pPr>
        <w:pStyle w:val="Default"/>
        <w:rPr>
          <w:rFonts w:asciiTheme="minorHAnsi" w:hAnsiTheme="minorHAnsi"/>
          <w:sz w:val="22"/>
          <w:szCs w:val="22"/>
        </w:rPr>
      </w:pPr>
      <w:r>
        <w:rPr>
          <w:rFonts w:asciiTheme="minorHAnsi" w:hAnsiTheme="minorHAnsi"/>
          <w:sz w:val="22"/>
          <w:szCs w:val="22"/>
        </w:rPr>
        <w:t>_____________________________________________</w:t>
      </w:r>
    </w:p>
    <w:p w14:paraId="349E793E" w14:textId="06016628" w:rsidR="0041117E" w:rsidRDefault="0041117E" w:rsidP="0041117E">
      <w:pPr>
        <w:pStyle w:val="Default"/>
        <w:rPr>
          <w:rFonts w:asciiTheme="minorHAnsi" w:hAnsiTheme="minorHAnsi"/>
          <w:sz w:val="22"/>
          <w:szCs w:val="22"/>
        </w:rPr>
      </w:pPr>
      <w:r>
        <w:rPr>
          <w:rFonts w:asciiTheme="minorHAnsi" w:hAnsiTheme="minorHAnsi"/>
          <w:sz w:val="22"/>
          <w:szCs w:val="22"/>
        </w:rPr>
        <w:t>Printed name of witness (a person not otherwise associated with the study)</w:t>
      </w:r>
    </w:p>
    <w:p w14:paraId="3E9E03EF" w14:textId="77777777" w:rsidR="0041117E" w:rsidRDefault="0041117E" w:rsidP="0041117E">
      <w:pPr>
        <w:pStyle w:val="Default"/>
        <w:rPr>
          <w:rFonts w:asciiTheme="minorHAnsi" w:hAnsiTheme="minorHAnsi"/>
          <w:sz w:val="22"/>
          <w:szCs w:val="22"/>
        </w:rPr>
      </w:pPr>
    </w:p>
    <w:p w14:paraId="4F09BB72" w14:textId="77777777" w:rsidR="0041117E" w:rsidRDefault="0041117E" w:rsidP="0041117E">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4368D32A" w14:textId="77777777" w:rsidR="0041117E" w:rsidRDefault="0041117E" w:rsidP="0041117E">
      <w:pPr>
        <w:pStyle w:val="Default"/>
        <w:rPr>
          <w:rFonts w:asciiTheme="minorHAnsi" w:hAnsiTheme="minorHAnsi"/>
          <w:sz w:val="22"/>
          <w:szCs w:val="22"/>
        </w:rPr>
      </w:pPr>
      <w:r>
        <w:rPr>
          <w:rFonts w:asciiTheme="minorHAnsi" w:hAnsiTheme="minorHAnsi"/>
          <w:sz w:val="22"/>
          <w:szCs w:val="22"/>
        </w:rPr>
        <w:t>Signature of witness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2779C86D" w14:textId="77777777" w:rsidR="0041117E" w:rsidRDefault="0041117E" w:rsidP="0041117E">
      <w:pPr>
        <w:pStyle w:val="Default"/>
        <w:rPr>
          <w:rFonts w:asciiTheme="minorHAnsi" w:hAnsiTheme="minorHAnsi"/>
          <w:sz w:val="22"/>
          <w:szCs w:val="22"/>
        </w:rPr>
      </w:pPr>
    </w:p>
    <w:p w14:paraId="2BE6FB80" w14:textId="77777777" w:rsidR="00A73578" w:rsidRPr="00022C2B" w:rsidRDefault="00A73578" w:rsidP="00A73578">
      <w:pPr>
        <w:jc w:val="center"/>
        <w:rPr>
          <w:rFonts w:ascii="Calibri" w:hAnsi="Calibri" w:cs="Calibri"/>
          <w:bCs/>
        </w:rPr>
      </w:pPr>
      <w:r w:rsidRPr="00022C2B">
        <w:rPr>
          <w:rFonts w:ascii="Calibri" w:hAnsi="Calibri" w:cs="Calibri"/>
          <w:b/>
          <w:bCs/>
        </w:rPr>
        <w:t>THIS RESEARCH PROJECT HAS BEEN REVIEWED AND APPROVED BY THE TEXAS A&amp;M UNIVERSITY—KINGSVILLE INSTITUTIONAL REVIEW BOARD FOR THE PROTECTION OF HUMAN SUBJECTS.</w:t>
      </w:r>
    </w:p>
    <w:p w14:paraId="574B347E" w14:textId="77777777" w:rsidR="00A73578" w:rsidRPr="00022C2B" w:rsidRDefault="00A73578" w:rsidP="00A73578">
      <w:pPr>
        <w:jc w:val="center"/>
        <w:rPr>
          <w:rFonts w:ascii="Calibri" w:hAnsi="Calibri" w:cs="Calibri"/>
          <w:bCs/>
        </w:rPr>
      </w:pPr>
      <w:r w:rsidRPr="00022C2B">
        <w:rPr>
          <w:rFonts w:ascii="Calibri" w:hAnsi="Calibri" w:cs="Calibri"/>
          <w:b/>
          <w:bCs/>
        </w:rPr>
        <w:t xml:space="preserve">If you have questions or concerns, those questions or concerns should be directed to the </w:t>
      </w:r>
      <w:r>
        <w:rPr>
          <w:rFonts w:ascii="Calibri" w:hAnsi="Calibri" w:cs="Calibri"/>
          <w:b/>
          <w:bCs/>
        </w:rPr>
        <w:t>U</w:t>
      </w:r>
      <w:r w:rsidRPr="00022C2B">
        <w:rPr>
          <w:rFonts w:ascii="Calibri" w:hAnsi="Calibri" w:cs="Calibri"/>
          <w:b/>
          <w:bCs/>
        </w:rPr>
        <w:t>niversity IRB at </w:t>
      </w:r>
      <w:hyperlink r:id="rId13" w:history="1">
        <w:r w:rsidRPr="00022C2B">
          <w:rPr>
            <w:rStyle w:val="Hyperlink"/>
            <w:rFonts w:ascii="Calibri" w:hAnsi="Calibri" w:cs="Calibri"/>
            <w:b/>
            <w:bCs/>
          </w:rPr>
          <w:t>tamuk.irb@tamuk.edu</w:t>
        </w:r>
      </w:hyperlink>
      <w:r w:rsidRPr="00022C2B">
        <w:rPr>
          <w:rFonts w:ascii="Calibri" w:hAnsi="Calibri" w:cs="Calibri"/>
          <w:b/>
          <w:bCs/>
        </w:rPr>
        <w:t> or (361)593-3344</w:t>
      </w:r>
    </w:p>
    <w:p w14:paraId="1063C77A" w14:textId="77777777" w:rsidR="00AA2B7B" w:rsidRPr="004C6F5B" w:rsidRDefault="00AA2B7B" w:rsidP="009E0A10">
      <w:pPr>
        <w:rPr>
          <w:bCs/>
          <w:sz w:val="24"/>
          <w:szCs w:val="24"/>
        </w:rPr>
      </w:pPr>
    </w:p>
    <w:p w14:paraId="0CAC1733" w14:textId="77777777" w:rsidR="00451C11" w:rsidRPr="00732025" w:rsidRDefault="00451C11" w:rsidP="009E0A10">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CD73B2" w14:paraId="57197F5C" w14:textId="77777777" w:rsidTr="008F3303">
        <w:tc>
          <w:tcPr>
            <w:tcW w:w="9350" w:type="dxa"/>
          </w:tcPr>
          <w:p w14:paraId="7A422885" w14:textId="370A8BE3" w:rsidR="00CD73B2" w:rsidRPr="00336924" w:rsidRDefault="00AA2B7B" w:rsidP="002E0A4A">
            <w:pPr>
              <w:jc w:val="center"/>
              <w:rPr>
                <w:bCs/>
                <w:color w:val="FF0000"/>
              </w:rPr>
            </w:pPr>
            <w:r>
              <w:rPr>
                <w:b/>
                <w:bCs/>
                <w:color w:val="FF0000"/>
              </w:rPr>
              <w:t>2</w:t>
            </w:r>
            <w:r w:rsidR="0007403F">
              <w:rPr>
                <w:b/>
                <w:bCs/>
                <w:color w:val="FF0000"/>
              </w:rPr>
              <w:t xml:space="preserve">. </w:t>
            </w:r>
            <w:r w:rsidR="00CD73B2">
              <w:rPr>
                <w:b/>
                <w:bCs/>
                <w:color w:val="FF0000"/>
              </w:rPr>
              <w:t xml:space="preserve">SIGNATURE </w:t>
            </w:r>
            <w:r w:rsidR="002E0A4A">
              <w:rPr>
                <w:b/>
                <w:bCs/>
                <w:color w:val="FF0000"/>
              </w:rPr>
              <w:t>OF TWO PARENTS</w:t>
            </w:r>
            <w:r w:rsidR="00F4436B">
              <w:rPr>
                <w:bCs/>
                <w:color w:val="FF0000"/>
              </w:rPr>
              <w:t xml:space="preserve"> – </w:t>
            </w:r>
            <w:r w:rsidR="00CD73B2">
              <w:rPr>
                <w:bCs/>
                <w:color w:val="FF0000"/>
              </w:rPr>
              <w:t>delete this box from submitted consent form</w:t>
            </w:r>
          </w:p>
        </w:tc>
      </w:tr>
    </w:tbl>
    <w:p w14:paraId="0837CECE" w14:textId="77777777" w:rsidR="00CD73B2" w:rsidRDefault="00CD73B2" w:rsidP="00CD73B2">
      <w:pPr>
        <w:rPr>
          <w:bCs/>
        </w:rPr>
      </w:pPr>
    </w:p>
    <w:p w14:paraId="759E3837" w14:textId="77777777" w:rsidR="001B197D" w:rsidRDefault="001B197D" w:rsidP="001B197D">
      <w:r>
        <w:rPr>
          <w:b/>
          <w:bCs/>
        </w:rPr>
        <w:t xml:space="preserve">Child Subject: </w:t>
      </w:r>
      <w:r>
        <w:t>_____________________________________________</w:t>
      </w:r>
    </w:p>
    <w:p w14:paraId="51DF8FF7" w14:textId="77777777" w:rsidR="001B197D" w:rsidRDefault="001B197D" w:rsidP="001B197D">
      <w:pPr>
        <w:pStyle w:val="Default"/>
        <w:ind w:firstLine="720"/>
        <w:rPr>
          <w:rFonts w:asciiTheme="minorHAnsi" w:hAnsiTheme="minorHAnsi"/>
          <w:sz w:val="22"/>
          <w:szCs w:val="22"/>
        </w:rPr>
      </w:pPr>
      <w:r>
        <w:rPr>
          <w:rFonts w:asciiTheme="minorHAnsi" w:hAnsiTheme="minorHAnsi"/>
          <w:sz w:val="22"/>
          <w:szCs w:val="22"/>
        </w:rPr>
        <w:t xml:space="preserve">             Printed name of subject</w:t>
      </w:r>
    </w:p>
    <w:p w14:paraId="08A2C57C" w14:textId="77777777" w:rsidR="001B197D" w:rsidRDefault="001B197D" w:rsidP="001B197D">
      <w:pPr>
        <w:rPr>
          <w:bCs/>
        </w:rPr>
      </w:pPr>
    </w:p>
    <w:p w14:paraId="24EF7176" w14:textId="77777777" w:rsidR="001E732C" w:rsidRPr="00732025" w:rsidRDefault="001E732C" w:rsidP="001E732C">
      <w:pPr>
        <w:rPr>
          <w:bCs/>
        </w:rPr>
      </w:pPr>
      <w:r w:rsidRPr="00732025">
        <w:rPr>
          <w:bCs/>
        </w:rPr>
        <w:t xml:space="preserve">By signing this </w:t>
      </w:r>
      <w:r>
        <w:rPr>
          <w:bCs/>
        </w:rPr>
        <w:t>permission</w:t>
      </w:r>
      <w:r w:rsidRPr="00732025">
        <w:rPr>
          <w:bCs/>
        </w:rPr>
        <w:t xml:space="preserve"> form, you are indicating that </w:t>
      </w:r>
    </w:p>
    <w:p w14:paraId="10E0744B" w14:textId="77777777" w:rsidR="001E732C" w:rsidRDefault="001E732C" w:rsidP="001E732C">
      <w:pPr>
        <w:pStyle w:val="ListParagraph"/>
        <w:numPr>
          <w:ilvl w:val="0"/>
          <w:numId w:val="19"/>
        </w:numPr>
        <w:rPr>
          <w:bCs/>
        </w:rPr>
      </w:pPr>
      <w:r w:rsidRPr="00EC0616">
        <w:rPr>
          <w:bCs/>
        </w:rPr>
        <w:t>you have read this form (or it has been read to you)</w:t>
      </w:r>
    </w:p>
    <w:p w14:paraId="0DDA0C1C" w14:textId="77777777" w:rsidR="001E732C" w:rsidRDefault="001E732C" w:rsidP="001E732C">
      <w:pPr>
        <w:pStyle w:val="ListParagraph"/>
        <w:numPr>
          <w:ilvl w:val="0"/>
          <w:numId w:val="19"/>
        </w:numPr>
        <w:rPr>
          <w:bCs/>
        </w:rPr>
      </w:pPr>
      <w:r w:rsidRPr="00EC0616">
        <w:rPr>
          <w:bCs/>
        </w:rPr>
        <w:t>your questions have been ans</w:t>
      </w:r>
      <w:r>
        <w:rPr>
          <w:bCs/>
        </w:rPr>
        <w:t>wered to your satisfaction</w:t>
      </w:r>
    </w:p>
    <w:p w14:paraId="010F3DC1" w14:textId="77777777" w:rsidR="001E732C" w:rsidRDefault="001E732C" w:rsidP="001E732C">
      <w:pPr>
        <w:pStyle w:val="ListParagraph"/>
        <w:numPr>
          <w:ilvl w:val="0"/>
          <w:numId w:val="19"/>
        </w:numPr>
        <w:rPr>
          <w:bCs/>
        </w:rPr>
      </w:pPr>
      <w:r w:rsidRPr="00EC0616">
        <w:rPr>
          <w:bCs/>
        </w:rPr>
        <w:t xml:space="preserve">you voluntarily agree to </w:t>
      </w:r>
      <w:r>
        <w:rPr>
          <w:bCs/>
        </w:rPr>
        <w:t xml:space="preserve">allow your child to </w:t>
      </w:r>
      <w:r w:rsidRPr="00EC0616">
        <w:rPr>
          <w:bCs/>
        </w:rPr>
        <w:t>participate in this research study</w:t>
      </w:r>
    </w:p>
    <w:p w14:paraId="40C0D5B4" w14:textId="0F9C0691" w:rsidR="001E732C" w:rsidRPr="00EC0616" w:rsidRDefault="001E732C" w:rsidP="001E732C">
      <w:pPr>
        <w:pStyle w:val="ListParagraph"/>
        <w:numPr>
          <w:ilvl w:val="0"/>
          <w:numId w:val="19"/>
        </w:numPr>
        <w:rPr>
          <w:bCs/>
        </w:rPr>
      </w:pPr>
      <w:r>
        <w:rPr>
          <w:bCs/>
        </w:rPr>
        <w:t>you</w:t>
      </w:r>
      <w:r w:rsidRPr="00EC0616">
        <w:rPr>
          <w:bCs/>
        </w:rPr>
        <w:t xml:space="preserve"> permit the use and </w:t>
      </w:r>
      <w:r w:rsidR="0034669A">
        <w:rPr>
          <w:bCs/>
        </w:rPr>
        <w:t>sharing</w:t>
      </w:r>
      <w:r w:rsidRPr="00EC0616">
        <w:rPr>
          <w:bCs/>
        </w:rPr>
        <w:t xml:space="preserve"> of information that may identify you </w:t>
      </w:r>
      <w:r>
        <w:rPr>
          <w:bCs/>
        </w:rPr>
        <w:t xml:space="preserve">or your child </w:t>
      </w:r>
      <w:r w:rsidRPr="00EC0616">
        <w:rPr>
          <w:bCs/>
        </w:rPr>
        <w:t xml:space="preserve">as described </w:t>
      </w:r>
      <w:r w:rsidRPr="00EC0616">
        <w:rPr>
          <w:bCs/>
          <w:color w:val="FF0000"/>
        </w:rPr>
        <w:t xml:space="preserve">[include if health information is obtained; otherwise, delete blue phrase] </w:t>
      </w:r>
      <w:r>
        <w:rPr>
          <w:bCs/>
          <w:color w:val="0000FF"/>
        </w:rPr>
        <w:t>, i</w:t>
      </w:r>
      <w:r w:rsidRPr="00EC0616">
        <w:rPr>
          <w:bCs/>
          <w:color w:val="0000FF"/>
        </w:rPr>
        <w:t xml:space="preserve">ncluding your </w:t>
      </w:r>
      <w:r>
        <w:rPr>
          <w:bCs/>
          <w:color w:val="0000FF"/>
        </w:rPr>
        <w:t xml:space="preserve">child’s </w:t>
      </w:r>
      <w:r w:rsidRPr="00EC0616">
        <w:rPr>
          <w:bCs/>
          <w:color w:val="0000FF"/>
        </w:rPr>
        <w:t>health information</w:t>
      </w:r>
      <w:r w:rsidRPr="00EC0616">
        <w:rPr>
          <w:bCs/>
        </w:rPr>
        <w:t xml:space="preserve">. </w:t>
      </w:r>
    </w:p>
    <w:p w14:paraId="07DEE1B1" w14:textId="77777777" w:rsidR="001B197D" w:rsidRDefault="001B197D" w:rsidP="001B197D">
      <w:pPr>
        <w:pStyle w:val="Default"/>
        <w:rPr>
          <w:rFonts w:asciiTheme="minorHAnsi" w:hAnsiTheme="minorHAnsi"/>
          <w:sz w:val="22"/>
          <w:szCs w:val="22"/>
        </w:rPr>
      </w:pPr>
    </w:p>
    <w:p w14:paraId="0C850072" w14:textId="77777777" w:rsidR="001B197D" w:rsidRDefault="001B197D" w:rsidP="001B197D">
      <w:pPr>
        <w:pStyle w:val="Default"/>
        <w:rPr>
          <w:rFonts w:asciiTheme="minorHAnsi" w:hAnsiTheme="minorHAnsi"/>
          <w:sz w:val="22"/>
          <w:szCs w:val="22"/>
        </w:rPr>
      </w:pPr>
      <w:r>
        <w:rPr>
          <w:rFonts w:asciiTheme="minorHAnsi" w:hAnsiTheme="minorHAnsi"/>
          <w:sz w:val="22"/>
          <w:szCs w:val="22"/>
        </w:rPr>
        <w:t>_____________________________________________</w:t>
      </w:r>
    </w:p>
    <w:p w14:paraId="656ED148" w14:textId="1FE78768" w:rsidR="001B197D" w:rsidRDefault="001B197D" w:rsidP="001B197D">
      <w:pPr>
        <w:pStyle w:val="Default"/>
        <w:rPr>
          <w:rFonts w:asciiTheme="minorHAnsi" w:hAnsiTheme="minorHAnsi"/>
          <w:sz w:val="22"/>
          <w:szCs w:val="22"/>
        </w:rPr>
      </w:pPr>
      <w:r>
        <w:rPr>
          <w:rFonts w:asciiTheme="minorHAnsi" w:hAnsiTheme="minorHAnsi"/>
          <w:sz w:val="22"/>
          <w:szCs w:val="22"/>
        </w:rPr>
        <w:t>Printed name of parent/legal guardian 1</w:t>
      </w:r>
    </w:p>
    <w:p w14:paraId="675F9603" w14:textId="77777777" w:rsidR="001B197D" w:rsidRDefault="001B197D" w:rsidP="001B197D">
      <w:pPr>
        <w:pStyle w:val="Default"/>
        <w:rPr>
          <w:rFonts w:asciiTheme="minorHAnsi" w:hAnsiTheme="minorHAnsi"/>
          <w:sz w:val="22"/>
          <w:szCs w:val="22"/>
        </w:rPr>
      </w:pPr>
    </w:p>
    <w:p w14:paraId="590AEFA4" w14:textId="77777777" w:rsidR="001B197D" w:rsidRDefault="001B197D" w:rsidP="001B197D">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13985EC4" w14:textId="10426BCA" w:rsidR="001B197D" w:rsidRDefault="001B197D" w:rsidP="001B197D">
      <w:pPr>
        <w:pStyle w:val="Default"/>
        <w:rPr>
          <w:rFonts w:asciiTheme="minorHAnsi" w:hAnsiTheme="minorHAnsi"/>
          <w:sz w:val="22"/>
          <w:szCs w:val="22"/>
        </w:rPr>
      </w:pPr>
      <w:r>
        <w:rPr>
          <w:rFonts w:asciiTheme="minorHAnsi" w:hAnsiTheme="minorHAnsi"/>
          <w:sz w:val="22"/>
          <w:szCs w:val="22"/>
        </w:rPr>
        <w:t>Signature of parent/legal guardian 1</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5778462A" w14:textId="77777777" w:rsidR="001B197D" w:rsidRDefault="001B197D" w:rsidP="001B197D">
      <w:pPr>
        <w:pStyle w:val="Default"/>
        <w:rPr>
          <w:rFonts w:asciiTheme="minorHAnsi" w:hAnsiTheme="minorHAnsi"/>
          <w:sz w:val="22"/>
          <w:szCs w:val="22"/>
        </w:rPr>
      </w:pPr>
    </w:p>
    <w:p w14:paraId="067635E2" w14:textId="77777777" w:rsidR="001B197D" w:rsidRDefault="001B197D" w:rsidP="001B197D">
      <w:pPr>
        <w:pStyle w:val="Default"/>
        <w:rPr>
          <w:rFonts w:asciiTheme="minorHAnsi" w:hAnsiTheme="minorHAnsi"/>
          <w:sz w:val="22"/>
          <w:szCs w:val="22"/>
        </w:rPr>
      </w:pPr>
    </w:p>
    <w:p w14:paraId="7FFDC084" w14:textId="77777777" w:rsidR="001B197D" w:rsidRDefault="001B197D" w:rsidP="001B197D">
      <w:pPr>
        <w:pStyle w:val="Default"/>
        <w:rPr>
          <w:rFonts w:asciiTheme="minorHAnsi" w:hAnsiTheme="minorHAnsi"/>
          <w:sz w:val="22"/>
          <w:szCs w:val="22"/>
        </w:rPr>
      </w:pPr>
      <w:r>
        <w:rPr>
          <w:rFonts w:asciiTheme="minorHAnsi" w:hAnsiTheme="minorHAnsi"/>
          <w:sz w:val="22"/>
          <w:szCs w:val="22"/>
        </w:rPr>
        <w:t>_____________________________________________</w:t>
      </w:r>
    </w:p>
    <w:p w14:paraId="44CF889B" w14:textId="1FFA522A" w:rsidR="001B197D" w:rsidRDefault="001B197D" w:rsidP="001B197D">
      <w:pPr>
        <w:pStyle w:val="Default"/>
        <w:rPr>
          <w:rFonts w:asciiTheme="minorHAnsi" w:hAnsiTheme="minorHAnsi"/>
          <w:sz w:val="22"/>
          <w:szCs w:val="22"/>
        </w:rPr>
      </w:pPr>
      <w:r>
        <w:rPr>
          <w:rFonts w:asciiTheme="minorHAnsi" w:hAnsiTheme="minorHAnsi"/>
          <w:sz w:val="22"/>
          <w:szCs w:val="22"/>
        </w:rPr>
        <w:t>Printed name of parent/legal guardian 2</w:t>
      </w:r>
    </w:p>
    <w:p w14:paraId="68B87780" w14:textId="77777777" w:rsidR="001B197D" w:rsidRDefault="001B197D" w:rsidP="001B197D">
      <w:pPr>
        <w:pStyle w:val="Default"/>
        <w:rPr>
          <w:rFonts w:asciiTheme="minorHAnsi" w:hAnsiTheme="minorHAnsi"/>
          <w:sz w:val="22"/>
          <w:szCs w:val="22"/>
        </w:rPr>
      </w:pPr>
    </w:p>
    <w:p w14:paraId="07CD5780" w14:textId="77777777" w:rsidR="001B197D" w:rsidRDefault="001B197D" w:rsidP="001B197D">
      <w:pPr>
        <w:pStyle w:val="Default"/>
        <w:rPr>
          <w:rFonts w:asciiTheme="minorHAnsi" w:hAnsiTheme="minorHAnsi"/>
          <w:sz w:val="22"/>
          <w:szCs w:val="22"/>
        </w:rPr>
      </w:pPr>
      <w:r>
        <w:rPr>
          <w:rFonts w:asciiTheme="minorHAnsi" w:hAnsiTheme="minorHAnsi"/>
          <w:sz w:val="22"/>
          <w:szCs w:val="22"/>
        </w:rPr>
        <w:lastRenderedPageBreak/>
        <w:t>_____________________________________________</w:t>
      </w:r>
      <w:r>
        <w:rPr>
          <w:rFonts w:asciiTheme="minorHAnsi" w:hAnsiTheme="minorHAnsi"/>
          <w:sz w:val="22"/>
          <w:szCs w:val="22"/>
        </w:rPr>
        <w:tab/>
      </w:r>
      <w:r>
        <w:rPr>
          <w:rFonts w:asciiTheme="minorHAnsi" w:hAnsiTheme="minorHAnsi"/>
          <w:sz w:val="22"/>
          <w:szCs w:val="22"/>
        </w:rPr>
        <w:tab/>
        <w:t>___________</w:t>
      </w:r>
    </w:p>
    <w:p w14:paraId="6BA26F7C" w14:textId="5CC8EF98" w:rsidR="001B197D" w:rsidRDefault="001B197D" w:rsidP="001B197D">
      <w:pPr>
        <w:pStyle w:val="Default"/>
        <w:rPr>
          <w:rFonts w:asciiTheme="minorHAnsi" w:hAnsiTheme="minorHAnsi"/>
          <w:sz w:val="22"/>
          <w:szCs w:val="22"/>
        </w:rPr>
      </w:pPr>
      <w:r>
        <w:rPr>
          <w:rFonts w:asciiTheme="minorHAnsi" w:hAnsiTheme="minorHAnsi"/>
          <w:sz w:val="22"/>
          <w:szCs w:val="22"/>
        </w:rPr>
        <w:t>Signature of parent/legal guardian 2</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519BEBC5" w14:textId="77777777" w:rsidR="001B197D" w:rsidRPr="00732025" w:rsidRDefault="001B197D" w:rsidP="001B197D">
      <w:pPr>
        <w:pStyle w:val="Default"/>
        <w:rPr>
          <w:rFonts w:asciiTheme="minorHAnsi" w:hAnsiTheme="minorHAnsi"/>
          <w:sz w:val="22"/>
          <w:szCs w:val="22"/>
        </w:rPr>
      </w:pPr>
    </w:p>
    <w:p w14:paraId="585341D5" w14:textId="77777777" w:rsidR="002E764F" w:rsidRPr="00732025" w:rsidRDefault="002E764F" w:rsidP="002E764F">
      <w:pPr>
        <w:pStyle w:val="Default"/>
        <w:ind w:left="360"/>
        <w:rPr>
          <w:rFonts w:asciiTheme="minorHAnsi" w:hAnsiTheme="minorHAnsi"/>
          <w:sz w:val="22"/>
          <w:szCs w:val="22"/>
        </w:rPr>
      </w:pPr>
      <w:r>
        <w:rPr>
          <w:rFonts w:asciiTheme="minorHAnsi" w:hAnsiTheme="minorHAnsi"/>
          <w:sz w:val="22"/>
          <w:szCs w:val="22"/>
        </w:rPr>
        <w:t>If only one parent/guardian signature is obtained, explain: _________________________________</w:t>
      </w:r>
    </w:p>
    <w:p w14:paraId="0D116179" w14:textId="77777777" w:rsidR="002E764F" w:rsidRDefault="002E764F" w:rsidP="002E764F">
      <w:pPr>
        <w:pStyle w:val="Default"/>
        <w:rPr>
          <w:rFonts w:asciiTheme="minorHAnsi" w:hAnsiTheme="minorHAnsi"/>
          <w:sz w:val="22"/>
          <w:szCs w:val="22"/>
        </w:rPr>
      </w:pPr>
    </w:p>
    <w:p w14:paraId="3C28A59B" w14:textId="5C86B917" w:rsidR="001B197D" w:rsidRPr="00D910AC" w:rsidRDefault="001B197D" w:rsidP="002E764F">
      <w:pPr>
        <w:pStyle w:val="Default"/>
        <w:rPr>
          <w:rFonts w:asciiTheme="minorHAnsi" w:hAnsiTheme="minorHAnsi"/>
          <w:color w:val="auto"/>
          <w:sz w:val="22"/>
          <w:szCs w:val="22"/>
        </w:rPr>
      </w:pPr>
      <w:r>
        <w:rPr>
          <w:rFonts w:asciiTheme="minorHAnsi" w:hAnsiTheme="minorHAnsi"/>
          <w:color w:val="FF0000"/>
          <w:sz w:val="22"/>
          <w:szCs w:val="22"/>
        </w:rPr>
        <w:t xml:space="preserve">[Include if any children will read the permission form (this is recommended only for children aged 16 or 17); otherwise, delete paragraph </w:t>
      </w:r>
      <w:r w:rsidRPr="008A529A">
        <w:rPr>
          <w:rFonts w:asciiTheme="minorHAnsi" w:hAnsiTheme="minorHAnsi"/>
          <w:color w:val="FF0000"/>
          <w:sz w:val="22"/>
          <w:szCs w:val="22"/>
        </w:rPr>
        <w:t>and signature line</w:t>
      </w:r>
      <w:r>
        <w:rPr>
          <w:rFonts w:asciiTheme="minorHAnsi" w:hAnsiTheme="minorHAnsi"/>
          <w:color w:val="FF0000"/>
          <w:sz w:val="22"/>
          <w:szCs w:val="22"/>
        </w:rPr>
        <w:t xml:space="preserve">] </w:t>
      </w:r>
      <w:r>
        <w:rPr>
          <w:rFonts w:asciiTheme="minorHAnsi" w:hAnsiTheme="minorHAnsi"/>
          <w:color w:val="auto"/>
          <w:sz w:val="22"/>
          <w:szCs w:val="22"/>
        </w:rPr>
        <w:t xml:space="preserve">By signing below, you are indicating that you have read this form, that your questions have been answered, and that you voluntarily agree to participate in this research study. </w:t>
      </w:r>
    </w:p>
    <w:p w14:paraId="7E65F7CF" w14:textId="77777777" w:rsidR="001B197D" w:rsidRDefault="001B197D" w:rsidP="001B197D">
      <w:pPr>
        <w:pStyle w:val="Default"/>
        <w:rPr>
          <w:rFonts w:asciiTheme="minorHAnsi" w:hAnsiTheme="minorHAnsi"/>
          <w:sz w:val="22"/>
          <w:szCs w:val="22"/>
        </w:rPr>
      </w:pPr>
    </w:p>
    <w:p w14:paraId="28E0AB80" w14:textId="77777777" w:rsidR="001B197D" w:rsidRDefault="001B197D" w:rsidP="001B197D">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4E20052C" w14:textId="77777777" w:rsidR="001B197D" w:rsidRPr="00732025" w:rsidRDefault="001B197D" w:rsidP="001B197D">
      <w:pPr>
        <w:pStyle w:val="Default"/>
        <w:rPr>
          <w:rFonts w:asciiTheme="minorHAnsi" w:hAnsiTheme="minorHAnsi"/>
          <w:sz w:val="22"/>
          <w:szCs w:val="22"/>
        </w:rPr>
      </w:pPr>
      <w:r w:rsidRPr="00732025">
        <w:rPr>
          <w:rFonts w:asciiTheme="minorHAnsi" w:hAnsiTheme="minorHAnsi"/>
          <w:sz w:val="22"/>
          <w:szCs w:val="22"/>
        </w:rPr>
        <w:t xml:space="preserve">Signature </w:t>
      </w:r>
      <w:r>
        <w:rPr>
          <w:rFonts w:asciiTheme="minorHAnsi" w:hAnsiTheme="minorHAnsi"/>
          <w:sz w:val="22"/>
          <w:szCs w:val="22"/>
        </w:rPr>
        <w:t>of child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32025">
        <w:rPr>
          <w:rFonts w:asciiTheme="minorHAnsi" w:hAnsiTheme="minorHAnsi"/>
          <w:sz w:val="22"/>
          <w:szCs w:val="22"/>
        </w:rPr>
        <w:tab/>
      </w:r>
      <w:r>
        <w:rPr>
          <w:rFonts w:asciiTheme="minorHAnsi" w:hAnsiTheme="minorHAnsi"/>
          <w:sz w:val="22"/>
          <w:szCs w:val="22"/>
        </w:rPr>
        <w:t xml:space="preserve">      </w:t>
      </w:r>
      <w:r w:rsidRPr="00732025">
        <w:rPr>
          <w:rFonts w:asciiTheme="minorHAnsi" w:hAnsiTheme="minorHAnsi"/>
          <w:sz w:val="22"/>
          <w:szCs w:val="22"/>
        </w:rPr>
        <w:t>Date</w:t>
      </w:r>
    </w:p>
    <w:p w14:paraId="3D734140" w14:textId="77777777" w:rsidR="001B197D" w:rsidRDefault="001B197D" w:rsidP="001B197D">
      <w:pPr>
        <w:pStyle w:val="Default"/>
        <w:rPr>
          <w:rFonts w:asciiTheme="minorHAnsi" w:hAnsiTheme="minorHAnsi"/>
          <w:sz w:val="22"/>
          <w:szCs w:val="22"/>
        </w:rPr>
      </w:pPr>
    </w:p>
    <w:p w14:paraId="099B0D0B" w14:textId="77777777" w:rsidR="001B197D" w:rsidRDefault="001B197D" w:rsidP="001B197D">
      <w:pPr>
        <w:pStyle w:val="Default"/>
        <w:rPr>
          <w:rFonts w:asciiTheme="minorHAnsi" w:hAnsiTheme="minorHAnsi"/>
          <w:sz w:val="22"/>
          <w:szCs w:val="22"/>
        </w:rPr>
      </w:pPr>
    </w:p>
    <w:p w14:paraId="1C501BD7" w14:textId="77777777" w:rsidR="001B197D" w:rsidRDefault="001B197D" w:rsidP="001B197D">
      <w:pPr>
        <w:pStyle w:val="Default"/>
        <w:rPr>
          <w:rFonts w:asciiTheme="minorHAnsi" w:hAnsiTheme="minorHAnsi"/>
          <w:sz w:val="22"/>
          <w:szCs w:val="22"/>
        </w:rPr>
      </w:pPr>
      <w:r>
        <w:rPr>
          <w:rFonts w:asciiTheme="minorHAnsi" w:hAnsiTheme="minorHAnsi"/>
          <w:b/>
          <w:sz w:val="22"/>
          <w:szCs w:val="22"/>
        </w:rPr>
        <w:t xml:space="preserve">Researcher: </w:t>
      </w:r>
      <w:r>
        <w:rPr>
          <w:rFonts w:asciiTheme="minorHAnsi" w:hAnsiTheme="minorHAnsi"/>
          <w:sz w:val="22"/>
          <w:szCs w:val="22"/>
        </w:rPr>
        <w:t>_____________________________________________</w:t>
      </w:r>
    </w:p>
    <w:p w14:paraId="4848CD77" w14:textId="77777777" w:rsidR="001B197D" w:rsidRDefault="001B197D" w:rsidP="001B197D">
      <w:pPr>
        <w:pStyle w:val="Default"/>
        <w:ind w:left="720"/>
        <w:rPr>
          <w:rFonts w:asciiTheme="minorHAnsi" w:hAnsiTheme="minorHAnsi"/>
          <w:sz w:val="22"/>
          <w:szCs w:val="22"/>
        </w:rPr>
      </w:pPr>
      <w:r>
        <w:rPr>
          <w:rFonts w:asciiTheme="minorHAnsi" w:hAnsiTheme="minorHAnsi"/>
          <w:sz w:val="22"/>
          <w:szCs w:val="22"/>
        </w:rPr>
        <w:t xml:space="preserve">         Printed name of person conducting consent discussion</w:t>
      </w:r>
    </w:p>
    <w:p w14:paraId="2BFF1736" w14:textId="77777777" w:rsidR="001B197D" w:rsidRDefault="001B197D" w:rsidP="001B197D">
      <w:pPr>
        <w:pStyle w:val="Default"/>
        <w:rPr>
          <w:rFonts w:asciiTheme="minorHAnsi" w:hAnsiTheme="minorHAnsi"/>
          <w:sz w:val="22"/>
          <w:szCs w:val="22"/>
        </w:rPr>
      </w:pPr>
    </w:p>
    <w:p w14:paraId="742A494E" w14:textId="77777777" w:rsidR="001B197D" w:rsidRDefault="001B197D" w:rsidP="001B197D">
      <w:pPr>
        <w:tabs>
          <w:tab w:val="left" w:pos="1260"/>
        </w:tabs>
      </w:pPr>
      <w:r>
        <w:rPr>
          <w:color w:val="FF0000"/>
        </w:rPr>
        <w:t>[Include A, B, or C]</w:t>
      </w:r>
    </w:p>
    <w:p w14:paraId="154B3B9C" w14:textId="78FCEA56" w:rsidR="001B197D" w:rsidRDefault="001B197D" w:rsidP="001B197D">
      <w:pPr>
        <w:pStyle w:val="Default"/>
        <w:rPr>
          <w:rFonts w:asciiTheme="minorHAnsi" w:hAnsiTheme="minorHAnsi"/>
          <w:sz w:val="22"/>
          <w:szCs w:val="22"/>
        </w:rPr>
      </w:pPr>
      <w:r>
        <w:rPr>
          <w:rFonts w:asciiTheme="minorHAnsi" w:hAnsiTheme="minorHAnsi"/>
          <w:color w:val="FF0000"/>
          <w:sz w:val="22"/>
          <w:szCs w:val="22"/>
        </w:rPr>
        <w:t xml:space="preserve">[A. Include if all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child and to the parent</w:t>
      </w:r>
      <w:r w:rsidR="002E764F">
        <w:rPr>
          <w:rFonts w:asciiTheme="minorHAnsi" w:hAnsiTheme="minorHAnsi"/>
          <w:sz w:val="22"/>
          <w:szCs w:val="22"/>
        </w:rPr>
        <w:t>s</w:t>
      </w:r>
      <w:r>
        <w:rPr>
          <w:rFonts w:asciiTheme="minorHAnsi" w:hAnsiTheme="minorHAnsi"/>
          <w:sz w:val="22"/>
          <w:szCs w:val="22"/>
        </w:rPr>
        <w:t>/legal guardian</w:t>
      </w:r>
      <w:r w:rsidR="002E764F">
        <w:rPr>
          <w:rFonts w:asciiTheme="minorHAnsi" w:hAnsiTheme="minorHAnsi"/>
          <w:sz w:val="22"/>
          <w:szCs w:val="22"/>
        </w:rPr>
        <w:t>s</w:t>
      </w:r>
      <w:r w:rsidRPr="00732025">
        <w:rPr>
          <w:rFonts w:asciiTheme="minorHAnsi" w:hAnsiTheme="minorHAnsi"/>
          <w:sz w:val="22"/>
          <w:szCs w:val="22"/>
        </w:rPr>
        <w:t xml:space="preserve"> 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ons. I believe that they understand</w:t>
      </w:r>
      <w:r w:rsidRPr="00732025">
        <w:rPr>
          <w:rFonts w:asciiTheme="minorHAnsi" w:hAnsiTheme="minorHAnsi"/>
          <w:sz w:val="22"/>
          <w:szCs w:val="22"/>
        </w:rPr>
        <w:t xml:space="preserve">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Pr>
          <w:rFonts w:asciiTheme="minorHAnsi" w:hAnsiTheme="minorHAnsi"/>
          <w:sz w:val="22"/>
          <w:szCs w:val="22"/>
        </w:rPr>
        <w:t>agree</w:t>
      </w:r>
      <w:r w:rsidRPr="00732025">
        <w:rPr>
          <w:rFonts w:asciiTheme="minorHAnsi" w:hAnsiTheme="minorHAnsi"/>
          <w:sz w:val="22"/>
          <w:szCs w:val="22"/>
        </w:rPr>
        <w:t xml:space="preserve"> to participate. </w:t>
      </w:r>
    </w:p>
    <w:p w14:paraId="023A9655" w14:textId="77777777" w:rsidR="001B197D" w:rsidRDefault="001B197D" w:rsidP="001B197D">
      <w:pPr>
        <w:pStyle w:val="Default"/>
        <w:rPr>
          <w:rFonts w:asciiTheme="minorHAnsi" w:hAnsiTheme="minorHAnsi"/>
          <w:sz w:val="22"/>
          <w:szCs w:val="22"/>
        </w:rPr>
      </w:pPr>
    </w:p>
    <w:p w14:paraId="1CA5F95F" w14:textId="485D3875" w:rsidR="001B197D" w:rsidRDefault="001B197D" w:rsidP="001B197D">
      <w:pPr>
        <w:pStyle w:val="Default"/>
        <w:rPr>
          <w:rFonts w:asciiTheme="minorHAnsi" w:hAnsiTheme="minorHAnsi"/>
          <w:sz w:val="22"/>
          <w:szCs w:val="22"/>
        </w:rPr>
      </w:pPr>
      <w:r>
        <w:rPr>
          <w:rFonts w:asciiTheme="minorHAnsi" w:hAnsiTheme="minorHAnsi"/>
          <w:color w:val="FF0000"/>
          <w:sz w:val="22"/>
          <w:szCs w:val="22"/>
        </w:rPr>
        <w:t xml:space="preserve">[B. Include if some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parent</w:t>
      </w:r>
      <w:r w:rsidR="002E764F">
        <w:rPr>
          <w:rFonts w:asciiTheme="minorHAnsi" w:hAnsiTheme="minorHAnsi"/>
          <w:sz w:val="22"/>
          <w:szCs w:val="22"/>
        </w:rPr>
        <w:t>s</w:t>
      </w:r>
      <w:r>
        <w:rPr>
          <w:rFonts w:asciiTheme="minorHAnsi" w:hAnsiTheme="minorHAnsi"/>
          <w:sz w:val="22"/>
          <w:szCs w:val="22"/>
        </w:rPr>
        <w:t>/legal guardian</w:t>
      </w:r>
      <w:r w:rsidR="002E764F">
        <w:rPr>
          <w:rFonts w:asciiTheme="minorHAnsi" w:hAnsiTheme="minorHAnsi"/>
          <w:sz w:val="22"/>
          <w:szCs w:val="22"/>
        </w:rPr>
        <w:t>s</w:t>
      </w:r>
      <w:r w:rsidRPr="00732025">
        <w:rPr>
          <w:rFonts w:asciiTheme="minorHAnsi" w:hAnsiTheme="minorHAnsi"/>
          <w:sz w:val="22"/>
          <w:szCs w:val="22"/>
        </w:rPr>
        <w:t xml:space="preserve"> 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 xml:space="preserve">ons. I believe that </w:t>
      </w:r>
      <w:r w:rsidR="002E764F">
        <w:rPr>
          <w:rFonts w:asciiTheme="minorHAnsi" w:hAnsiTheme="minorHAnsi"/>
          <w:sz w:val="22"/>
          <w:szCs w:val="22"/>
        </w:rPr>
        <w:t>t</w:t>
      </w:r>
      <w:r>
        <w:rPr>
          <w:rFonts w:asciiTheme="minorHAnsi" w:hAnsiTheme="minorHAnsi"/>
          <w:sz w:val="22"/>
          <w:szCs w:val="22"/>
        </w:rPr>
        <w:t>he</w:t>
      </w:r>
      <w:r w:rsidR="002E764F">
        <w:rPr>
          <w:rFonts w:asciiTheme="minorHAnsi" w:hAnsiTheme="minorHAnsi"/>
          <w:sz w:val="22"/>
          <w:szCs w:val="22"/>
        </w:rPr>
        <w:t>y</w:t>
      </w:r>
      <w:r>
        <w:rPr>
          <w:rFonts w:asciiTheme="minorHAnsi" w:hAnsiTheme="minorHAnsi"/>
          <w:sz w:val="22"/>
          <w:szCs w:val="22"/>
        </w:rPr>
        <w:t xml:space="preserve"> understand</w:t>
      </w:r>
      <w:r w:rsidRPr="00732025">
        <w:rPr>
          <w:rFonts w:asciiTheme="minorHAnsi" w:hAnsiTheme="minorHAnsi"/>
          <w:sz w:val="22"/>
          <w:szCs w:val="22"/>
        </w:rPr>
        <w:t xml:space="preserve">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Pr>
          <w:rFonts w:asciiTheme="minorHAnsi" w:hAnsiTheme="minorHAnsi"/>
          <w:sz w:val="22"/>
          <w:szCs w:val="22"/>
        </w:rPr>
        <w:t xml:space="preserve">agree </w:t>
      </w:r>
      <w:r w:rsidR="00C55691">
        <w:rPr>
          <w:rFonts w:asciiTheme="minorHAnsi" w:hAnsiTheme="minorHAnsi"/>
          <w:sz w:val="22"/>
          <w:szCs w:val="22"/>
        </w:rPr>
        <w:t xml:space="preserve">to have </w:t>
      </w:r>
      <w:r w:rsidR="002E764F">
        <w:rPr>
          <w:rFonts w:asciiTheme="minorHAnsi" w:hAnsiTheme="minorHAnsi"/>
          <w:sz w:val="22"/>
          <w:szCs w:val="22"/>
        </w:rPr>
        <w:t>t</w:t>
      </w:r>
      <w:r>
        <w:rPr>
          <w:rFonts w:asciiTheme="minorHAnsi" w:hAnsiTheme="minorHAnsi"/>
          <w:sz w:val="22"/>
          <w:szCs w:val="22"/>
        </w:rPr>
        <w:t>he</w:t>
      </w:r>
      <w:r w:rsidR="002E764F">
        <w:rPr>
          <w:rFonts w:asciiTheme="minorHAnsi" w:hAnsiTheme="minorHAnsi"/>
          <w:sz w:val="22"/>
          <w:szCs w:val="22"/>
        </w:rPr>
        <w:t>i</w:t>
      </w:r>
      <w:r>
        <w:rPr>
          <w:rFonts w:asciiTheme="minorHAnsi" w:hAnsiTheme="minorHAnsi"/>
          <w:sz w:val="22"/>
          <w:szCs w:val="22"/>
        </w:rPr>
        <w:t>r child</w:t>
      </w:r>
      <w:r w:rsidRPr="00732025">
        <w:rPr>
          <w:rFonts w:asciiTheme="minorHAnsi" w:hAnsiTheme="minorHAnsi"/>
          <w:sz w:val="22"/>
          <w:szCs w:val="22"/>
        </w:rPr>
        <w:t xml:space="preserve"> participate. </w:t>
      </w:r>
      <w:r>
        <w:rPr>
          <w:rFonts w:asciiTheme="minorHAnsi" w:hAnsiTheme="minorHAnsi"/>
          <w:sz w:val="22"/>
          <w:szCs w:val="22"/>
        </w:rPr>
        <w:t>I consider that the above-named child (check one):</w:t>
      </w:r>
    </w:p>
    <w:p w14:paraId="265C77B9" w14:textId="77777777" w:rsidR="001B197D" w:rsidRDefault="001B197D" w:rsidP="001B197D">
      <w:pPr>
        <w:pStyle w:val="Default"/>
        <w:ind w:firstLine="720"/>
        <w:rPr>
          <w:rFonts w:asciiTheme="minorHAnsi" w:hAnsiTheme="minorHAnsi"/>
          <w:sz w:val="22"/>
          <w:szCs w:val="22"/>
        </w:rPr>
      </w:pPr>
      <w:r>
        <w:rPr>
          <w:rFonts w:asciiTheme="minorHAnsi" w:hAnsiTheme="minorHAnsi"/>
          <w:sz w:val="22"/>
          <w:szCs w:val="22"/>
        </w:rPr>
        <w:sym w:font="Wingdings" w:char="F06F"/>
      </w:r>
      <w:r>
        <w:rPr>
          <w:rFonts w:asciiTheme="minorHAnsi" w:hAnsiTheme="minorHAnsi"/>
          <w:sz w:val="22"/>
          <w:szCs w:val="22"/>
        </w:rPr>
        <w:t xml:space="preserve"> is capable of understanding what is involved in the study and freely agrees to participate.</w:t>
      </w:r>
    </w:p>
    <w:p w14:paraId="4469C641" w14:textId="77777777" w:rsidR="001B197D" w:rsidRDefault="001B197D" w:rsidP="001B197D">
      <w:pPr>
        <w:pStyle w:val="Default"/>
        <w:ind w:firstLine="720"/>
        <w:rPr>
          <w:rFonts w:asciiTheme="minorHAnsi" w:hAnsiTheme="minorHAnsi"/>
          <w:sz w:val="22"/>
          <w:szCs w:val="22"/>
        </w:rPr>
      </w:pPr>
      <w:r>
        <w:rPr>
          <w:rFonts w:asciiTheme="minorHAnsi" w:hAnsiTheme="minorHAnsi"/>
          <w:sz w:val="22"/>
          <w:szCs w:val="22"/>
        </w:rPr>
        <w:sym w:font="Wingdings" w:char="F06F"/>
      </w:r>
      <w:r>
        <w:rPr>
          <w:rFonts w:asciiTheme="minorHAnsi" w:hAnsiTheme="minorHAnsi"/>
          <w:sz w:val="22"/>
          <w:szCs w:val="22"/>
        </w:rPr>
        <w:t xml:space="preserve"> is not capable of understanding what is involved in the study.</w:t>
      </w:r>
    </w:p>
    <w:p w14:paraId="28E7817C" w14:textId="77777777" w:rsidR="001B197D" w:rsidRDefault="001B197D" w:rsidP="001B197D">
      <w:pPr>
        <w:pStyle w:val="Default"/>
        <w:ind w:firstLine="720"/>
        <w:rPr>
          <w:rFonts w:asciiTheme="minorHAnsi" w:hAnsiTheme="minorHAnsi"/>
          <w:sz w:val="22"/>
          <w:szCs w:val="22"/>
        </w:rPr>
      </w:pPr>
    </w:p>
    <w:p w14:paraId="545F2BAA" w14:textId="6A962B9B" w:rsidR="001B197D" w:rsidRDefault="001B197D" w:rsidP="001B197D">
      <w:pPr>
        <w:pStyle w:val="Default"/>
        <w:rPr>
          <w:rFonts w:asciiTheme="minorHAnsi" w:hAnsiTheme="minorHAnsi"/>
          <w:sz w:val="22"/>
          <w:szCs w:val="22"/>
        </w:rPr>
      </w:pPr>
      <w:r>
        <w:rPr>
          <w:rFonts w:asciiTheme="minorHAnsi" w:hAnsiTheme="minorHAnsi"/>
          <w:color w:val="FF0000"/>
          <w:sz w:val="22"/>
          <w:szCs w:val="22"/>
        </w:rPr>
        <w:t xml:space="preserve">[C. Include if no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parent</w:t>
      </w:r>
      <w:r w:rsidR="002E764F">
        <w:rPr>
          <w:rFonts w:asciiTheme="minorHAnsi" w:hAnsiTheme="minorHAnsi"/>
          <w:sz w:val="22"/>
          <w:szCs w:val="22"/>
        </w:rPr>
        <w:t>s</w:t>
      </w:r>
      <w:r>
        <w:rPr>
          <w:rFonts w:asciiTheme="minorHAnsi" w:hAnsiTheme="minorHAnsi"/>
          <w:sz w:val="22"/>
          <w:szCs w:val="22"/>
        </w:rPr>
        <w:t>/legal guardian</w:t>
      </w:r>
      <w:r w:rsidR="002E764F">
        <w:rPr>
          <w:rFonts w:asciiTheme="minorHAnsi" w:hAnsiTheme="minorHAnsi"/>
          <w:sz w:val="22"/>
          <w:szCs w:val="22"/>
        </w:rPr>
        <w:t>s</w:t>
      </w:r>
      <w:r w:rsidRPr="00732025">
        <w:rPr>
          <w:rFonts w:asciiTheme="minorHAnsi" w:hAnsiTheme="minorHAnsi"/>
          <w:sz w:val="22"/>
          <w:szCs w:val="22"/>
        </w:rPr>
        <w:t xml:space="preserve"> 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 xml:space="preserve">ons. I believe that </w:t>
      </w:r>
      <w:r w:rsidR="002E764F">
        <w:rPr>
          <w:rFonts w:asciiTheme="minorHAnsi" w:hAnsiTheme="minorHAnsi"/>
          <w:sz w:val="22"/>
          <w:szCs w:val="22"/>
        </w:rPr>
        <w:t>t</w:t>
      </w:r>
      <w:r>
        <w:rPr>
          <w:rFonts w:asciiTheme="minorHAnsi" w:hAnsiTheme="minorHAnsi"/>
          <w:sz w:val="22"/>
          <w:szCs w:val="22"/>
        </w:rPr>
        <w:t>he</w:t>
      </w:r>
      <w:r w:rsidR="002E764F">
        <w:rPr>
          <w:rFonts w:asciiTheme="minorHAnsi" w:hAnsiTheme="minorHAnsi"/>
          <w:sz w:val="22"/>
          <w:szCs w:val="22"/>
        </w:rPr>
        <w:t>y understand</w:t>
      </w:r>
      <w:r w:rsidRPr="00E646A1">
        <w:rPr>
          <w:rFonts w:asciiTheme="minorHAnsi" w:hAnsiTheme="minorHAnsi"/>
          <w:sz w:val="22"/>
          <w:szCs w:val="22"/>
        </w:rPr>
        <w:t xml:space="preserve"> what is involved in the study and freely agree </w:t>
      </w:r>
      <w:r w:rsidR="00C55691">
        <w:rPr>
          <w:rFonts w:asciiTheme="minorHAnsi" w:hAnsiTheme="minorHAnsi"/>
          <w:sz w:val="22"/>
          <w:szCs w:val="22"/>
        </w:rPr>
        <w:t xml:space="preserve">to have </w:t>
      </w:r>
      <w:r w:rsidR="002E764F">
        <w:rPr>
          <w:rFonts w:asciiTheme="minorHAnsi" w:hAnsiTheme="minorHAnsi"/>
          <w:sz w:val="22"/>
          <w:szCs w:val="22"/>
        </w:rPr>
        <w:t>t</w:t>
      </w:r>
      <w:r w:rsidRPr="00E646A1">
        <w:rPr>
          <w:rFonts w:asciiTheme="minorHAnsi" w:hAnsiTheme="minorHAnsi"/>
          <w:sz w:val="22"/>
          <w:szCs w:val="22"/>
        </w:rPr>
        <w:t>h</w:t>
      </w:r>
      <w:r w:rsidR="002E764F">
        <w:rPr>
          <w:rFonts w:asciiTheme="minorHAnsi" w:hAnsiTheme="minorHAnsi"/>
          <w:sz w:val="22"/>
          <w:szCs w:val="22"/>
        </w:rPr>
        <w:t>e</w:t>
      </w:r>
      <w:r w:rsidRPr="00E646A1">
        <w:rPr>
          <w:rFonts w:asciiTheme="minorHAnsi" w:hAnsiTheme="minorHAnsi"/>
          <w:sz w:val="22"/>
          <w:szCs w:val="22"/>
        </w:rPr>
        <w:t>ir child participate</w:t>
      </w:r>
      <w:r>
        <w:rPr>
          <w:rFonts w:asciiTheme="minorHAnsi" w:hAnsiTheme="minorHAnsi"/>
          <w:sz w:val="22"/>
          <w:szCs w:val="22"/>
        </w:rPr>
        <w:t>.</w:t>
      </w:r>
    </w:p>
    <w:p w14:paraId="621B0CBF" w14:textId="77777777" w:rsidR="001B197D" w:rsidRDefault="001B197D" w:rsidP="001B197D">
      <w:pPr>
        <w:pStyle w:val="Default"/>
        <w:rPr>
          <w:rFonts w:asciiTheme="minorHAnsi" w:hAnsiTheme="minorHAnsi"/>
          <w:sz w:val="22"/>
          <w:szCs w:val="22"/>
        </w:rPr>
      </w:pPr>
    </w:p>
    <w:p w14:paraId="42C4DC1F" w14:textId="77777777" w:rsidR="001B197D" w:rsidRDefault="001B197D" w:rsidP="001B197D">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153D57D9" w14:textId="77777777" w:rsidR="001B197D" w:rsidRDefault="001B197D" w:rsidP="001B197D">
      <w:pPr>
        <w:pStyle w:val="Default"/>
        <w:rPr>
          <w:rFonts w:asciiTheme="minorHAnsi" w:hAnsiTheme="minorHAnsi"/>
          <w:sz w:val="22"/>
          <w:szCs w:val="22"/>
        </w:rPr>
      </w:pPr>
      <w:r>
        <w:rPr>
          <w:rFonts w:asciiTheme="minorHAnsi" w:hAnsiTheme="minorHAnsi"/>
          <w:sz w:val="22"/>
          <w:szCs w:val="22"/>
        </w:rPr>
        <w:t>Signature of person conducting consent discussion</w:t>
      </w:r>
      <w:r>
        <w:rPr>
          <w:rFonts w:asciiTheme="minorHAnsi" w:hAnsiTheme="minorHAnsi"/>
          <w:sz w:val="22"/>
          <w:szCs w:val="22"/>
        </w:rPr>
        <w:tab/>
      </w:r>
      <w:r>
        <w:rPr>
          <w:rFonts w:asciiTheme="minorHAnsi" w:hAnsiTheme="minorHAnsi"/>
          <w:sz w:val="22"/>
          <w:szCs w:val="22"/>
        </w:rPr>
        <w:tab/>
        <w:t xml:space="preserve">      Date</w:t>
      </w:r>
    </w:p>
    <w:p w14:paraId="6D5FD75A" w14:textId="77777777" w:rsidR="001B197D" w:rsidRPr="00732025" w:rsidRDefault="001B197D" w:rsidP="001B197D">
      <w:pPr>
        <w:pStyle w:val="Default"/>
        <w:rPr>
          <w:rFonts w:asciiTheme="minorHAnsi" w:hAnsiTheme="minorHAnsi"/>
          <w:sz w:val="22"/>
          <w:szCs w:val="22"/>
        </w:rPr>
      </w:pPr>
    </w:p>
    <w:p w14:paraId="10D58864" w14:textId="50848745" w:rsidR="001B197D" w:rsidRPr="00550D10" w:rsidRDefault="00FD2371" w:rsidP="001B197D">
      <w:pPr>
        <w:pStyle w:val="Default"/>
        <w:rPr>
          <w:rFonts w:asciiTheme="minorHAnsi" w:hAnsiTheme="minorHAnsi"/>
          <w:i/>
          <w:sz w:val="22"/>
          <w:szCs w:val="22"/>
          <w:u w:val="single"/>
        </w:rPr>
      </w:pPr>
      <w:r>
        <w:rPr>
          <w:rFonts w:asciiTheme="minorHAnsi" w:hAnsiTheme="minorHAnsi"/>
          <w:bCs/>
          <w:color w:val="FF0000"/>
          <w:sz w:val="22"/>
          <w:szCs w:val="22"/>
        </w:rPr>
        <w:t>[I</w:t>
      </w:r>
      <w:r w:rsidRPr="00501A1E">
        <w:rPr>
          <w:rFonts w:asciiTheme="minorHAnsi" w:hAnsiTheme="minorHAnsi"/>
          <w:bCs/>
          <w:color w:val="FF0000"/>
          <w:sz w:val="22"/>
          <w:szCs w:val="22"/>
        </w:rPr>
        <w:t xml:space="preserve">nclude if a witness </w:t>
      </w:r>
      <w:r>
        <w:rPr>
          <w:rFonts w:asciiTheme="minorHAnsi" w:hAnsiTheme="minorHAnsi"/>
          <w:bCs/>
          <w:color w:val="FF0000"/>
          <w:sz w:val="22"/>
          <w:szCs w:val="22"/>
        </w:rPr>
        <w:t xml:space="preserve">is the method that </w:t>
      </w:r>
      <w:r w:rsidRPr="00501A1E">
        <w:rPr>
          <w:rFonts w:asciiTheme="minorHAnsi" w:hAnsiTheme="minorHAnsi"/>
          <w:bCs/>
          <w:color w:val="FF0000"/>
          <w:sz w:val="22"/>
          <w:szCs w:val="22"/>
        </w:rPr>
        <w:t xml:space="preserve">will be used to ensure comprehension by limited- and non-readers; otherwise, delete all </w:t>
      </w:r>
      <w:r>
        <w:rPr>
          <w:rFonts w:asciiTheme="minorHAnsi" w:hAnsiTheme="minorHAnsi"/>
          <w:bCs/>
          <w:color w:val="FF0000"/>
          <w:sz w:val="22"/>
          <w:szCs w:val="22"/>
        </w:rPr>
        <w:t xml:space="preserve">text </w:t>
      </w:r>
      <w:r w:rsidRPr="00501A1E">
        <w:rPr>
          <w:rFonts w:asciiTheme="minorHAnsi" w:hAnsiTheme="minorHAnsi"/>
          <w:bCs/>
          <w:color w:val="FF0000"/>
          <w:sz w:val="22"/>
          <w:szCs w:val="22"/>
        </w:rPr>
        <w:t>below]</w:t>
      </w:r>
      <w:r w:rsidRPr="00FD2371">
        <w:rPr>
          <w:rFonts w:asciiTheme="minorHAnsi" w:hAnsiTheme="minorHAnsi"/>
          <w:bCs/>
          <w:i/>
          <w:color w:val="FF0000"/>
          <w:sz w:val="22"/>
          <w:szCs w:val="22"/>
        </w:rPr>
        <w:t xml:space="preserve"> </w:t>
      </w:r>
      <w:r w:rsidR="001B197D">
        <w:rPr>
          <w:rFonts w:asciiTheme="minorHAnsi" w:hAnsiTheme="minorHAnsi"/>
          <w:i/>
          <w:sz w:val="22"/>
          <w:szCs w:val="22"/>
          <w:u w:val="single"/>
        </w:rPr>
        <w:t>To be completed by witness if researcher reads this form to the parent</w:t>
      </w:r>
      <w:r w:rsidR="002E764F">
        <w:rPr>
          <w:rFonts w:asciiTheme="minorHAnsi" w:hAnsiTheme="minorHAnsi"/>
          <w:i/>
          <w:sz w:val="22"/>
          <w:szCs w:val="22"/>
          <w:u w:val="single"/>
        </w:rPr>
        <w:t>s</w:t>
      </w:r>
      <w:r w:rsidR="001B197D">
        <w:rPr>
          <w:rFonts w:asciiTheme="minorHAnsi" w:hAnsiTheme="minorHAnsi"/>
          <w:i/>
          <w:sz w:val="22"/>
          <w:szCs w:val="22"/>
          <w:u w:val="single"/>
        </w:rPr>
        <w:t xml:space="preserve">/legal </w:t>
      </w:r>
      <w:r w:rsidR="002E764F">
        <w:rPr>
          <w:rFonts w:asciiTheme="minorHAnsi" w:hAnsiTheme="minorHAnsi"/>
          <w:i/>
          <w:sz w:val="22"/>
          <w:szCs w:val="22"/>
          <w:u w:val="single"/>
        </w:rPr>
        <w:t>guardians</w:t>
      </w:r>
    </w:p>
    <w:p w14:paraId="6ADE1EFF" w14:textId="66349290" w:rsidR="001B197D" w:rsidRDefault="001B197D" w:rsidP="001B197D">
      <w:pPr>
        <w:pStyle w:val="Default"/>
        <w:rPr>
          <w:rFonts w:asciiTheme="minorHAnsi" w:hAnsiTheme="minorHAnsi"/>
          <w:sz w:val="22"/>
          <w:szCs w:val="22"/>
        </w:rPr>
      </w:pPr>
      <w:r>
        <w:rPr>
          <w:rFonts w:asciiTheme="minorHAnsi" w:hAnsiTheme="minorHAnsi"/>
          <w:sz w:val="22"/>
          <w:szCs w:val="22"/>
        </w:rPr>
        <w:t>This permission form was read to and apparently understood by the parent</w:t>
      </w:r>
      <w:r w:rsidR="002E764F">
        <w:rPr>
          <w:rFonts w:asciiTheme="minorHAnsi" w:hAnsiTheme="minorHAnsi"/>
          <w:sz w:val="22"/>
          <w:szCs w:val="22"/>
        </w:rPr>
        <w:t>s</w:t>
      </w:r>
      <w:r>
        <w:rPr>
          <w:rFonts w:asciiTheme="minorHAnsi" w:hAnsiTheme="minorHAnsi"/>
          <w:sz w:val="22"/>
          <w:szCs w:val="22"/>
        </w:rPr>
        <w:t>/legal guardian</w:t>
      </w:r>
      <w:r w:rsidR="002E764F">
        <w:rPr>
          <w:rFonts w:asciiTheme="minorHAnsi" w:hAnsiTheme="minorHAnsi"/>
          <w:sz w:val="22"/>
          <w:szCs w:val="22"/>
        </w:rPr>
        <w:t>s</w:t>
      </w:r>
      <w:r>
        <w:rPr>
          <w:rFonts w:asciiTheme="minorHAnsi" w:hAnsiTheme="minorHAnsi"/>
          <w:sz w:val="22"/>
          <w:szCs w:val="22"/>
        </w:rPr>
        <w:t xml:space="preserve"> in my presence. </w:t>
      </w:r>
    </w:p>
    <w:p w14:paraId="6657FF17" w14:textId="77777777" w:rsidR="001B197D" w:rsidRDefault="001B197D" w:rsidP="001B197D">
      <w:pPr>
        <w:pStyle w:val="Default"/>
        <w:rPr>
          <w:rFonts w:asciiTheme="minorHAnsi" w:hAnsiTheme="minorHAnsi"/>
          <w:sz w:val="22"/>
          <w:szCs w:val="22"/>
        </w:rPr>
      </w:pPr>
    </w:p>
    <w:p w14:paraId="58E20945" w14:textId="77777777" w:rsidR="001B197D" w:rsidRDefault="001B197D" w:rsidP="001B197D">
      <w:pPr>
        <w:pStyle w:val="Default"/>
        <w:rPr>
          <w:rFonts w:asciiTheme="minorHAnsi" w:hAnsiTheme="minorHAnsi"/>
          <w:sz w:val="22"/>
          <w:szCs w:val="22"/>
        </w:rPr>
      </w:pPr>
      <w:r>
        <w:rPr>
          <w:rFonts w:asciiTheme="minorHAnsi" w:hAnsiTheme="minorHAnsi"/>
          <w:sz w:val="22"/>
          <w:szCs w:val="22"/>
        </w:rPr>
        <w:t>_____________________________________________</w:t>
      </w:r>
    </w:p>
    <w:p w14:paraId="728A75D4" w14:textId="77777777" w:rsidR="001B197D" w:rsidRDefault="001B197D" w:rsidP="001B197D">
      <w:pPr>
        <w:pStyle w:val="Default"/>
        <w:rPr>
          <w:rFonts w:asciiTheme="minorHAnsi" w:hAnsiTheme="minorHAnsi"/>
          <w:sz w:val="22"/>
          <w:szCs w:val="22"/>
        </w:rPr>
      </w:pPr>
      <w:r>
        <w:rPr>
          <w:rFonts w:asciiTheme="minorHAnsi" w:hAnsiTheme="minorHAnsi"/>
          <w:sz w:val="22"/>
          <w:szCs w:val="22"/>
        </w:rPr>
        <w:t>Printed name of witness (a person not otherwise associated with the study)</w:t>
      </w:r>
    </w:p>
    <w:p w14:paraId="44D73715" w14:textId="77777777" w:rsidR="001B197D" w:rsidRDefault="001B197D" w:rsidP="001B197D">
      <w:pPr>
        <w:pStyle w:val="Default"/>
        <w:rPr>
          <w:rFonts w:asciiTheme="minorHAnsi" w:hAnsiTheme="minorHAnsi"/>
          <w:sz w:val="22"/>
          <w:szCs w:val="22"/>
        </w:rPr>
      </w:pPr>
    </w:p>
    <w:p w14:paraId="0F68FE38" w14:textId="77777777" w:rsidR="001B197D" w:rsidRDefault="001B197D" w:rsidP="001B197D">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49ED58CD" w14:textId="77777777" w:rsidR="001B197D" w:rsidRDefault="001B197D" w:rsidP="001B197D">
      <w:pPr>
        <w:pStyle w:val="Default"/>
        <w:rPr>
          <w:rFonts w:asciiTheme="minorHAnsi" w:hAnsiTheme="minorHAnsi"/>
          <w:sz w:val="22"/>
          <w:szCs w:val="22"/>
        </w:rPr>
      </w:pPr>
      <w:r>
        <w:rPr>
          <w:rFonts w:asciiTheme="minorHAnsi" w:hAnsiTheme="minorHAnsi"/>
          <w:sz w:val="22"/>
          <w:szCs w:val="22"/>
        </w:rPr>
        <w:t>Signature of witness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31747BA0" w14:textId="6088457D" w:rsidR="001B197D" w:rsidRDefault="001B197D" w:rsidP="001B197D">
      <w:pPr>
        <w:pStyle w:val="Default"/>
        <w:rPr>
          <w:rFonts w:asciiTheme="minorHAnsi" w:hAnsiTheme="minorHAnsi"/>
          <w:sz w:val="22"/>
          <w:szCs w:val="22"/>
        </w:rPr>
      </w:pPr>
    </w:p>
    <w:p w14:paraId="6F150F94" w14:textId="77777777" w:rsidR="00A73578" w:rsidRPr="00022C2B" w:rsidRDefault="00A73578" w:rsidP="00A73578">
      <w:pPr>
        <w:jc w:val="center"/>
        <w:rPr>
          <w:rFonts w:ascii="Calibri" w:hAnsi="Calibri" w:cs="Calibri"/>
          <w:bCs/>
        </w:rPr>
      </w:pPr>
      <w:r w:rsidRPr="00022C2B">
        <w:rPr>
          <w:rFonts w:ascii="Calibri" w:hAnsi="Calibri" w:cs="Calibri"/>
          <w:b/>
          <w:bCs/>
        </w:rPr>
        <w:lastRenderedPageBreak/>
        <w:t>THIS RESEARCH PROJECT HAS BEEN REVIEWED AND APPROVED BY THE TEXAS A&amp;M UNIVERSITY—KINGSVILLE INSTITUTIONAL REVIEW BOARD FOR THE PROTECTION OF HUMAN SUBJECTS.</w:t>
      </w:r>
    </w:p>
    <w:p w14:paraId="160393C9" w14:textId="77777777" w:rsidR="00A73578" w:rsidRPr="00022C2B" w:rsidRDefault="00A73578" w:rsidP="00A73578">
      <w:pPr>
        <w:jc w:val="center"/>
        <w:rPr>
          <w:rFonts w:ascii="Calibri" w:hAnsi="Calibri" w:cs="Calibri"/>
          <w:bCs/>
        </w:rPr>
      </w:pPr>
      <w:r w:rsidRPr="00022C2B">
        <w:rPr>
          <w:rFonts w:ascii="Calibri" w:hAnsi="Calibri" w:cs="Calibri"/>
          <w:b/>
          <w:bCs/>
        </w:rPr>
        <w:t xml:space="preserve">If you have questions or concerns, those questions or concerns should be directed to the </w:t>
      </w:r>
      <w:r>
        <w:rPr>
          <w:rFonts w:ascii="Calibri" w:hAnsi="Calibri" w:cs="Calibri"/>
          <w:b/>
          <w:bCs/>
        </w:rPr>
        <w:t>U</w:t>
      </w:r>
      <w:r w:rsidRPr="00022C2B">
        <w:rPr>
          <w:rFonts w:ascii="Calibri" w:hAnsi="Calibri" w:cs="Calibri"/>
          <w:b/>
          <w:bCs/>
        </w:rPr>
        <w:t>niversity IRB at </w:t>
      </w:r>
      <w:hyperlink r:id="rId14" w:history="1">
        <w:r w:rsidRPr="00022C2B">
          <w:rPr>
            <w:rStyle w:val="Hyperlink"/>
            <w:rFonts w:ascii="Calibri" w:hAnsi="Calibri" w:cs="Calibri"/>
            <w:b/>
            <w:bCs/>
          </w:rPr>
          <w:t>tamuk.irb@tamuk.edu</w:t>
        </w:r>
      </w:hyperlink>
      <w:r w:rsidRPr="00022C2B">
        <w:rPr>
          <w:rFonts w:ascii="Calibri" w:hAnsi="Calibri" w:cs="Calibri"/>
          <w:b/>
          <w:bCs/>
        </w:rPr>
        <w:t> or (361)593-3344</w:t>
      </w:r>
    </w:p>
    <w:p w14:paraId="66DEB250" w14:textId="77777777" w:rsidR="00192A2C" w:rsidRDefault="00192A2C" w:rsidP="001B197D">
      <w:pPr>
        <w:pStyle w:val="Default"/>
        <w:rPr>
          <w:rFonts w:asciiTheme="minorHAnsi" w:hAnsiTheme="minorHAnsi"/>
          <w:sz w:val="22"/>
          <w:szCs w:val="22"/>
        </w:rPr>
      </w:pPr>
    </w:p>
    <w:p w14:paraId="21CD136D" w14:textId="77777777" w:rsidR="00E077FB" w:rsidRPr="00732025" w:rsidRDefault="00E077FB" w:rsidP="00E077FB">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2E42E9" w14:paraId="4D7FE018" w14:textId="77777777" w:rsidTr="00E37F08">
        <w:tc>
          <w:tcPr>
            <w:tcW w:w="9330" w:type="dxa"/>
          </w:tcPr>
          <w:p w14:paraId="4F1AAD86" w14:textId="15A34A0A" w:rsidR="002E42E9" w:rsidRPr="00336924" w:rsidRDefault="00AA2B7B" w:rsidP="002E764F">
            <w:pPr>
              <w:jc w:val="center"/>
              <w:rPr>
                <w:bCs/>
                <w:color w:val="FF0000"/>
              </w:rPr>
            </w:pPr>
            <w:r>
              <w:rPr>
                <w:b/>
                <w:bCs/>
                <w:color w:val="FF0000"/>
              </w:rPr>
              <w:t>3</w:t>
            </w:r>
            <w:r w:rsidR="002E42E9">
              <w:rPr>
                <w:b/>
                <w:bCs/>
                <w:color w:val="FF0000"/>
              </w:rPr>
              <w:t xml:space="preserve">. SIGNATURE OF </w:t>
            </w:r>
            <w:r w:rsidR="002E764F">
              <w:rPr>
                <w:b/>
                <w:bCs/>
                <w:color w:val="FF0000"/>
              </w:rPr>
              <w:t>ONE PARENT</w:t>
            </w:r>
            <w:r w:rsidR="00470815">
              <w:rPr>
                <w:b/>
                <w:bCs/>
                <w:color w:val="FF0000"/>
              </w:rPr>
              <w:t xml:space="preserve"> – </w:t>
            </w:r>
            <w:r w:rsidR="002E42E9">
              <w:rPr>
                <w:b/>
                <w:bCs/>
                <w:color w:val="FF0000"/>
              </w:rPr>
              <w:t xml:space="preserve">LIMITED- </w:t>
            </w:r>
            <w:r w:rsidR="0007157F">
              <w:rPr>
                <w:b/>
                <w:bCs/>
                <w:color w:val="FF0000"/>
              </w:rPr>
              <w:t>AND</w:t>
            </w:r>
            <w:r w:rsidR="002E42E9">
              <w:rPr>
                <w:b/>
                <w:bCs/>
                <w:color w:val="FF0000"/>
              </w:rPr>
              <w:t xml:space="preserve"> NON-READERS </w:t>
            </w:r>
            <w:r w:rsidR="0007157F">
              <w:rPr>
                <w:b/>
                <w:bCs/>
                <w:color w:val="FF0000"/>
              </w:rPr>
              <w:t xml:space="preserve">EXCLUDED </w:t>
            </w:r>
            <w:r w:rsidR="002E42E9">
              <w:rPr>
                <w:bCs/>
                <w:color w:val="FF0000"/>
              </w:rPr>
              <w:t>–</w:t>
            </w:r>
            <w:r w:rsidR="00AF7E82">
              <w:rPr>
                <w:bCs/>
                <w:color w:val="FF0000"/>
              </w:rPr>
              <w:t xml:space="preserve"> </w:t>
            </w:r>
            <w:r w:rsidR="002E42E9">
              <w:rPr>
                <w:bCs/>
                <w:color w:val="FF0000"/>
              </w:rPr>
              <w:t>delete this box from submitted consent form</w:t>
            </w:r>
          </w:p>
        </w:tc>
      </w:tr>
    </w:tbl>
    <w:p w14:paraId="3DC4E092" w14:textId="77777777" w:rsidR="002E42E9" w:rsidRDefault="002E42E9" w:rsidP="002E42E9">
      <w:pPr>
        <w:rPr>
          <w:bCs/>
        </w:rPr>
      </w:pPr>
    </w:p>
    <w:p w14:paraId="580E4FD8" w14:textId="31CBBB8A" w:rsidR="00384DCA" w:rsidRDefault="008A3ADF" w:rsidP="00384DCA">
      <w:r>
        <w:rPr>
          <w:b/>
          <w:bCs/>
        </w:rPr>
        <w:t xml:space="preserve">Child </w:t>
      </w:r>
      <w:r w:rsidR="00384DCA">
        <w:rPr>
          <w:b/>
          <w:bCs/>
        </w:rPr>
        <w:t xml:space="preserve">Subject: </w:t>
      </w:r>
      <w:r w:rsidR="00384DCA">
        <w:t>_____________________________________________</w:t>
      </w:r>
    </w:p>
    <w:p w14:paraId="3819F127" w14:textId="0C41038E" w:rsidR="00384DCA" w:rsidRDefault="008A3ADF" w:rsidP="00384DCA">
      <w:pPr>
        <w:pStyle w:val="Default"/>
        <w:ind w:firstLine="720"/>
        <w:rPr>
          <w:rFonts w:asciiTheme="minorHAnsi" w:hAnsiTheme="minorHAnsi"/>
          <w:sz w:val="22"/>
          <w:szCs w:val="22"/>
        </w:rPr>
      </w:pPr>
      <w:r>
        <w:rPr>
          <w:rFonts w:asciiTheme="minorHAnsi" w:hAnsiTheme="minorHAnsi"/>
          <w:sz w:val="22"/>
          <w:szCs w:val="22"/>
        </w:rPr>
        <w:t xml:space="preserve">           </w:t>
      </w:r>
      <w:r w:rsidR="00384DCA">
        <w:rPr>
          <w:rFonts w:asciiTheme="minorHAnsi" w:hAnsiTheme="minorHAnsi"/>
          <w:sz w:val="22"/>
          <w:szCs w:val="22"/>
        </w:rPr>
        <w:t xml:space="preserve">  Printed name of subject</w:t>
      </w:r>
    </w:p>
    <w:p w14:paraId="55E1FBF5" w14:textId="77777777" w:rsidR="00384DCA" w:rsidRDefault="00384DCA" w:rsidP="002E42E9">
      <w:pPr>
        <w:rPr>
          <w:bCs/>
        </w:rPr>
      </w:pPr>
    </w:p>
    <w:p w14:paraId="40D323E6" w14:textId="77777777" w:rsidR="001E732C" w:rsidRPr="00732025" w:rsidRDefault="001E732C" w:rsidP="001E732C">
      <w:pPr>
        <w:rPr>
          <w:bCs/>
        </w:rPr>
      </w:pPr>
      <w:r w:rsidRPr="00732025">
        <w:rPr>
          <w:bCs/>
        </w:rPr>
        <w:t xml:space="preserve">By signing this </w:t>
      </w:r>
      <w:r>
        <w:rPr>
          <w:bCs/>
        </w:rPr>
        <w:t>permission</w:t>
      </w:r>
      <w:r w:rsidRPr="00732025">
        <w:rPr>
          <w:bCs/>
        </w:rPr>
        <w:t xml:space="preserve"> form, you are indicating that </w:t>
      </w:r>
    </w:p>
    <w:p w14:paraId="7F14F4C2" w14:textId="4564617A" w:rsidR="001E732C" w:rsidRDefault="001E732C" w:rsidP="001E732C">
      <w:pPr>
        <w:pStyle w:val="ListParagraph"/>
        <w:numPr>
          <w:ilvl w:val="0"/>
          <w:numId w:val="19"/>
        </w:numPr>
        <w:rPr>
          <w:bCs/>
        </w:rPr>
      </w:pPr>
      <w:r w:rsidRPr="00EC0616">
        <w:rPr>
          <w:bCs/>
        </w:rPr>
        <w:t>you have read this form</w:t>
      </w:r>
    </w:p>
    <w:p w14:paraId="61FEBE3F" w14:textId="77777777" w:rsidR="001E732C" w:rsidRDefault="001E732C" w:rsidP="001E732C">
      <w:pPr>
        <w:pStyle w:val="ListParagraph"/>
        <w:numPr>
          <w:ilvl w:val="0"/>
          <w:numId w:val="19"/>
        </w:numPr>
        <w:rPr>
          <w:bCs/>
        </w:rPr>
      </w:pPr>
      <w:r w:rsidRPr="00EC0616">
        <w:rPr>
          <w:bCs/>
        </w:rPr>
        <w:t>your questions have been ans</w:t>
      </w:r>
      <w:r>
        <w:rPr>
          <w:bCs/>
        </w:rPr>
        <w:t>wered to your satisfaction</w:t>
      </w:r>
    </w:p>
    <w:p w14:paraId="04D555D3" w14:textId="77777777" w:rsidR="001E732C" w:rsidRDefault="001E732C" w:rsidP="001E732C">
      <w:pPr>
        <w:pStyle w:val="ListParagraph"/>
        <w:numPr>
          <w:ilvl w:val="0"/>
          <w:numId w:val="19"/>
        </w:numPr>
        <w:rPr>
          <w:bCs/>
        </w:rPr>
      </w:pPr>
      <w:r w:rsidRPr="00EC0616">
        <w:rPr>
          <w:bCs/>
        </w:rPr>
        <w:t xml:space="preserve">you voluntarily agree to </w:t>
      </w:r>
      <w:r>
        <w:rPr>
          <w:bCs/>
        </w:rPr>
        <w:t xml:space="preserve">allow your child to </w:t>
      </w:r>
      <w:r w:rsidRPr="00EC0616">
        <w:rPr>
          <w:bCs/>
        </w:rPr>
        <w:t>participate in this research study</w:t>
      </w:r>
    </w:p>
    <w:p w14:paraId="074A3874" w14:textId="4D07ACC7" w:rsidR="001E732C" w:rsidRPr="00EC0616" w:rsidRDefault="001E732C" w:rsidP="001E732C">
      <w:pPr>
        <w:pStyle w:val="ListParagraph"/>
        <w:numPr>
          <w:ilvl w:val="0"/>
          <w:numId w:val="19"/>
        </w:numPr>
        <w:rPr>
          <w:bCs/>
        </w:rPr>
      </w:pPr>
      <w:r>
        <w:rPr>
          <w:bCs/>
        </w:rPr>
        <w:t>you</w:t>
      </w:r>
      <w:r w:rsidRPr="00EC0616">
        <w:rPr>
          <w:bCs/>
        </w:rPr>
        <w:t xml:space="preserve"> permit the use and </w:t>
      </w:r>
      <w:r w:rsidR="0034669A">
        <w:rPr>
          <w:bCs/>
        </w:rPr>
        <w:t>sharing</w:t>
      </w:r>
      <w:r w:rsidRPr="00EC0616">
        <w:rPr>
          <w:bCs/>
        </w:rPr>
        <w:t xml:space="preserve"> of information that may identify you </w:t>
      </w:r>
      <w:r>
        <w:rPr>
          <w:bCs/>
        </w:rPr>
        <w:t xml:space="preserve">or your child </w:t>
      </w:r>
      <w:r w:rsidRPr="00EC0616">
        <w:rPr>
          <w:bCs/>
        </w:rPr>
        <w:t xml:space="preserve">as described </w:t>
      </w:r>
      <w:r w:rsidRPr="00EC0616">
        <w:rPr>
          <w:bCs/>
          <w:color w:val="FF0000"/>
        </w:rPr>
        <w:t xml:space="preserve">[include if health information is obtained; otherwise, delete blue phrase] </w:t>
      </w:r>
      <w:r>
        <w:rPr>
          <w:bCs/>
          <w:color w:val="0000FF"/>
        </w:rPr>
        <w:t>, i</w:t>
      </w:r>
      <w:r w:rsidRPr="00EC0616">
        <w:rPr>
          <w:bCs/>
          <w:color w:val="0000FF"/>
        </w:rPr>
        <w:t xml:space="preserve">ncluding your </w:t>
      </w:r>
      <w:r>
        <w:rPr>
          <w:bCs/>
          <w:color w:val="0000FF"/>
        </w:rPr>
        <w:t xml:space="preserve">child’s </w:t>
      </w:r>
      <w:r w:rsidRPr="00EC0616">
        <w:rPr>
          <w:bCs/>
          <w:color w:val="0000FF"/>
        </w:rPr>
        <w:t>health information</w:t>
      </w:r>
      <w:r w:rsidRPr="00EC0616">
        <w:rPr>
          <w:bCs/>
        </w:rPr>
        <w:t xml:space="preserve">. </w:t>
      </w:r>
    </w:p>
    <w:p w14:paraId="2BAEC109" w14:textId="77777777" w:rsidR="008A3ADF" w:rsidRDefault="008A3ADF" w:rsidP="008A3ADF">
      <w:pPr>
        <w:pStyle w:val="Default"/>
        <w:rPr>
          <w:rFonts w:asciiTheme="minorHAnsi" w:hAnsiTheme="minorHAnsi"/>
          <w:sz w:val="22"/>
          <w:szCs w:val="22"/>
        </w:rPr>
      </w:pPr>
    </w:p>
    <w:p w14:paraId="6A30374E" w14:textId="77777777" w:rsidR="008A3ADF" w:rsidRDefault="008A3ADF" w:rsidP="008A3ADF">
      <w:pPr>
        <w:pStyle w:val="Default"/>
        <w:rPr>
          <w:rFonts w:asciiTheme="minorHAnsi" w:hAnsiTheme="minorHAnsi"/>
          <w:sz w:val="22"/>
          <w:szCs w:val="22"/>
        </w:rPr>
      </w:pPr>
      <w:r>
        <w:rPr>
          <w:rFonts w:asciiTheme="minorHAnsi" w:hAnsiTheme="minorHAnsi"/>
          <w:sz w:val="22"/>
          <w:szCs w:val="22"/>
        </w:rPr>
        <w:t>_____________________________________________</w:t>
      </w:r>
    </w:p>
    <w:p w14:paraId="56C69EA6" w14:textId="77777777" w:rsidR="008A3ADF" w:rsidRDefault="008A3ADF" w:rsidP="008A3ADF">
      <w:pPr>
        <w:pStyle w:val="Default"/>
        <w:rPr>
          <w:rFonts w:asciiTheme="minorHAnsi" w:hAnsiTheme="minorHAnsi"/>
          <w:sz w:val="22"/>
          <w:szCs w:val="22"/>
        </w:rPr>
      </w:pPr>
      <w:r>
        <w:rPr>
          <w:rFonts w:asciiTheme="minorHAnsi" w:hAnsiTheme="minorHAnsi"/>
          <w:sz w:val="22"/>
          <w:szCs w:val="22"/>
        </w:rPr>
        <w:t>Printed name of parent/legal guardian</w:t>
      </w:r>
    </w:p>
    <w:p w14:paraId="1CC1350D" w14:textId="77777777" w:rsidR="008A3ADF" w:rsidRDefault="008A3ADF" w:rsidP="008A3ADF">
      <w:pPr>
        <w:pStyle w:val="Default"/>
        <w:rPr>
          <w:rFonts w:asciiTheme="minorHAnsi" w:hAnsiTheme="minorHAnsi"/>
          <w:sz w:val="22"/>
          <w:szCs w:val="22"/>
        </w:rPr>
      </w:pPr>
    </w:p>
    <w:p w14:paraId="3B1CF908" w14:textId="77777777" w:rsidR="008A3ADF" w:rsidRDefault="008A3ADF" w:rsidP="008A3ADF">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618A826B" w14:textId="77777777" w:rsidR="008A3ADF" w:rsidRDefault="008A3ADF" w:rsidP="008A3ADF">
      <w:pPr>
        <w:pStyle w:val="Default"/>
        <w:rPr>
          <w:rFonts w:asciiTheme="minorHAnsi" w:hAnsiTheme="minorHAnsi"/>
          <w:sz w:val="22"/>
          <w:szCs w:val="22"/>
        </w:rPr>
      </w:pPr>
      <w:r>
        <w:rPr>
          <w:rFonts w:asciiTheme="minorHAnsi" w:hAnsiTheme="minorHAnsi"/>
          <w:sz w:val="22"/>
          <w:szCs w:val="22"/>
        </w:rPr>
        <w:t>Signature of parent/legal guardian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63B90797" w14:textId="77777777" w:rsidR="0023539B" w:rsidRDefault="0023539B" w:rsidP="008A3ADF">
      <w:pPr>
        <w:pStyle w:val="Default"/>
        <w:rPr>
          <w:rFonts w:asciiTheme="minorHAnsi" w:hAnsiTheme="minorHAnsi"/>
          <w:color w:val="FF0000"/>
          <w:sz w:val="22"/>
          <w:szCs w:val="22"/>
        </w:rPr>
      </w:pPr>
    </w:p>
    <w:p w14:paraId="165927DC" w14:textId="4C651295" w:rsidR="008A3ADF" w:rsidRPr="00D910AC" w:rsidRDefault="008A3ADF" w:rsidP="008A3ADF">
      <w:pPr>
        <w:pStyle w:val="Default"/>
        <w:rPr>
          <w:rFonts w:asciiTheme="minorHAnsi" w:hAnsiTheme="minorHAnsi"/>
          <w:color w:val="auto"/>
          <w:sz w:val="22"/>
          <w:szCs w:val="22"/>
        </w:rPr>
      </w:pPr>
      <w:r>
        <w:rPr>
          <w:rFonts w:asciiTheme="minorHAnsi" w:hAnsiTheme="minorHAnsi"/>
          <w:color w:val="FF0000"/>
          <w:sz w:val="22"/>
          <w:szCs w:val="22"/>
        </w:rPr>
        <w:t xml:space="preserve">[Include if any children will read the permission form (this is recommended only for children aged 16 or 17); otherwise, delete paragraph </w:t>
      </w:r>
      <w:r w:rsidRPr="008A529A">
        <w:rPr>
          <w:rFonts w:asciiTheme="minorHAnsi" w:hAnsiTheme="minorHAnsi"/>
          <w:color w:val="FF0000"/>
          <w:sz w:val="22"/>
          <w:szCs w:val="22"/>
        </w:rPr>
        <w:t>and signature line</w:t>
      </w:r>
      <w:r>
        <w:rPr>
          <w:rFonts w:asciiTheme="minorHAnsi" w:hAnsiTheme="minorHAnsi"/>
          <w:color w:val="FF0000"/>
          <w:sz w:val="22"/>
          <w:szCs w:val="22"/>
        </w:rPr>
        <w:t xml:space="preserve">] </w:t>
      </w:r>
      <w:r>
        <w:rPr>
          <w:rFonts w:asciiTheme="minorHAnsi" w:hAnsiTheme="minorHAnsi"/>
          <w:color w:val="auto"/>
          <w:sz w:val="22"/>
          <w:szCs w:val="22"/>
        </w:rPr>
        <w:t xml:space="preserve">By signing below, you are indicating that you have read this form, that your questions have been answered, and that you voluntarily agree to participate in this research study. </w:t>
      </w:r>
    </w:p>
    <w:p w14:paraId="755ACE27" w14:textId="77777777" w:rsidR="008A3ADF" w:rsidRDefault="008A3ADF" w:rsidP="008A3ADF">
      <w:pPr>
        <w:pStyle w:val="Default"/>
        <w:rPr>
          <w:rFonts w:asciiTheme="minorHAnsi" w:hAnsiTheme="minorHAnsi"/>
          <w:sz w:val="22"/>
          <w:szCs w:val="22"/>
        </w:rPr>
      </w:pPr>
    </w:p>
    <w:p w14:paraId="37A3A6F4" w14:textId="77777777" w:rsidR="008A3ADF" w:rsidRDefault="008A3ADF" w:rsidP="008A3ADF">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1C48B0FD" w14:textId="77777777" w:rsidR="008A3ADF" w:rsidRPr="00732025" w:rsidRDefault="008A3ADF" w:rsidP="008A3ADF">
      <w:pPr>
        <w:pStyle w:val="Default"/>
        <w:rPr>
          <w:rFonts w:asciiTheme="minorHAnsi" w:hAnsiTheme="minorHAnsi"/>
          <w:sz w:val="22"/>
          <w:szCs w:val="22"/>
        </w:rPr>
      </w:pPr>
      <w:r w:rsidRPr="00732025">
        <w:rPr>
          <w:rFonts w:asciiTheme="minorHAnsi" w:hAnsiTheme="minorHAnsi"/>
          <w:sz w:val="22"/>
          <w:szCs w:val="22"/>
        </w:rPr>
        <w:t xml:space="preserve">Signature </w:t>
      </w:r>
      <w:r>
        <w:rPr>
          <w:rFonts w:asciiTheme="minorHAnsi" w:hAnsiTheme="minorHAnsi"/>
          <w:sz w:val="22"/>
          <w:szCs w:val="22"/>
        </w:rPr>
        <w:t>of child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32025">
        <w:rPr>
          <w:rFonts w:asciiTheme="minorHAnsi" w:hAnsiTheme="minorHAnsi"/>
          <w:sz w:val="22"/>
          <w:szCs w:val="22"/>
        </w:rPr>
        <w:tab/>
      </w:r>
      <w:r>
        <w:rPr>
          <w:rFonts w:asciiTheme="minorHAnsi" w:hAnsiTheme="minorHAnsi"/>
          <w:sz w:val="22"/>
          <w:szCs w:val="22"/>
        </w:rPr>
        <w:t xml:space="preserve">      </w:t>
      </w:r>
      <w:r w:rsidRPr="00732025">
        <w:rPr>
          <w:rFonts w:asciiTheme="minorHAnsi" w:hAnsiTheme="minorHAnsi"/>
          <w:sz w:val="22"/>
          <w:szCs w:val="22"/>
        </w:rPr>
        <w:t>Date</w:t>
      </w:r>
    </w:p>
    <w:p w14:paraId="2BBAA54A" w14:textId="77777777" w:rsidR="008A3ADF" w:rsidRDefault="008A3ADF" w:rsidP="008A3ADF">
      <w:pPr>
        <w:pStyle w:val="Default"/>
        <w:rPr>
          <w:rFonts w:asciiTheme="minorHAnsi" w:hAnsiTheme="minorHAnsi"/>
          <w:sz w:val="22"/>
          <w:szCs w:val="22"/>
        </w:rPr>
      </w:pPr>
    </w:p>
    <w:p w14:paraId="3263D762" w14:textId="77777777" w:rsidR="008A3ADF" w:rsidRDefault="008A3ADF" w:rsidP="008A3ADF">
      <w:pPr>
        <w:pStyle w:val="Default"/>
        <w:rPr>
          <w:rFonts w:asciiTheme="minorHAnsi" w:hAnsiTheme="minorHAnsi"/>
          <w:sz w:val="22"/>
          <w:szCs w:val="22"/>
        </w:rPr>
      </w:pPr>
    </w:p>
    <w:p w14:paraId="3B4A99BA" w14:textId="77777777" w:rsidR="008A3ADF" w:rsidRDefault="008A3ADF" w:rsidP="008A3ADF">
      <w:pPr>
        <w:pStyle w:val="Default"/>
        <w:rPr>
          <w:rFonts w:asciiTheme="minorHAnsi" w:hAnsiTheme="minorHAnsi"/>
          <w:sz w:val="22"/>
          <w:szCs w:val="22"/>
        </w:rPr>
      </w:pPr>
      <w:r>
        <w:rPr>
          <w:rFonts w:asciiTheme="minorHAnsi" w:hAnsiTheme="minorHAnsi"/>
          <w:b/>
          <w:sz w:val="22"/>
          <w:szCs w:val="22"/>
        </w:rPr>
        <w:t xml:space="preserve">Researcher: </w:t>
      </w:r>
      <w:r>
        <w:rPr>
          <w:rFonts w:asciiTheme="minorHAnsi" w:hAnsiTheme="minorHAnsi"/>
          <w:sz w:val="22"/>
          <w:szCs w:val="22"/>
        </w:rPr>
        <w:t>_____________________________________________</w:t>
      </w:r>
    </w:p>
    <w:p w14:paraId="37F84738" w14:textId="77777777" w:rsidR="008A3ADF" w:rsidRDefault="008A3ADF" w:rsidP="008A3ADF">
      <w:pPr>
        <w:pStyle w:val="Default"/>
        <w:ind w:left="720"/>
        <w:rPr>
          <w:rFonts w:asciiTheme="minorHAnsi" w:hAnsiTheme="minorHAnsi"/>
          <w:sz w:val="22"/>
          <w:szCs w:val="22"/>
        </w:rPr>
      </w:pPr>
      <w:r>
        <w:rPr>
          <w:rFonts w:asciiTheme="minorHAnsi" w:hAnsiTheme="minorHAnsi"/>
          <w:sz w:val="22"/>
          <w:szCs w:val="22"/>
        </w:rPr>
        <w:t xml:space="preserve">         Printed name of person conducting consent discussion</w:t>
      </w:r>
    </w:p>
    <w:p w14:paraId="4AD0F03B" w14:textId="77777777" w:rsidR="008A3ADF" w:rsidRDefault="008A3ADF" w:rsidP="008A3ADF">
      <w:pPr>
        <w:pStyle w:val="Default"/>
        <w:rPr>
          <w:rFonts w:asciiTheme="minorHAnsi" w:hAnsiTheme="minorHAnsi"/>
          <w:sz w:val="22"/>
          <w:szCs w:val="22"/>
        </w:rPr>
      </w:pPr>
    </w:p>
    <w:p w14:paraId="4C9CECD0" w14:textId="77777777" w:rsidR="008A3ADF" w:rsidRDefault="008A3ADF" w:rsidP="008A3ADF">
      <w:pPr>
        <w:tabs>
          <w:tab w:val="left" w:pos="1260"/>
        </w:tabs>
      </w:pPr>
      <w:r>
        <w:rPr>
          <w:color w:val="FF0000"/>
        </w:rPr>
        <w:t>[Include A, B, or C]</w:t>
      </w:r>
    </w:p>
    <w:p w14:paraId="3B35B830" w14:textId="0C2FECD6" w:rsidR="008A3ADF" w:rsidRDefault="008A3ADF" w:rsidP="008A3ADF">
      <w:pPr>
        <w:pStyle w:val="Default"/>
        <w:rPr>
          <w:rFonts w:asciiTheme="minorHAnsi" w:hAnsiTheme="minorHAnsi"/>
          <w:sz w:val="22"/>
          <w:szCs w:val="22"/>
        </w:rPr>
      </w:pPr>
      <w:r>
        <w:rPr>
          <w:rFonts w:asciiTheme="minorHAnsi" w:hAnsiTheme="minorHAnsi"/>
          <w:color w:val="FF0000"/>
          <w:sz w:val="22"/>
          <w:szCs w:val="22"/>
        </w:rPr>
        <w:t xml:space="preserve">[A. Include if all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child and to the parent/legal guardian</w:t>
      </w:r>
      <w:r w:rsidRPr="00732025">
        <w:rPr>
          <w:rFonts w:asciiTheme="minorHAnsi" w:hAnsiTheme="minorHAnsi"/>
          <w:sz w:val="22"/>
          <w:szCs w:val="22"/>
        </w:rPr>
        <w:t xml:space="preserve"> </w:t>
      </w:r>
      <w:r>
        <w:rPr>
          <w:rFonts w:asciiTheme="minorHAnsi" w:hAnsiTheme="minorHAnsi"/>
          <w:sz w:val="22"/>
          <w:szCs w:val="22"/>
        </w:rPr>
        <w:t xml:space="preserve">(who has read this permission form) </w:t>
      </w:r>
      <w:r w:rsidRPr="00732025">
        <w:rPr>
          <w:rFonts w:asciiTheme="minorHAnsi" w:hAnsiTheme="minorHAnsi"/>
          <w:sz w:val="22"/>
          <w:szCs w:val="22"/>
        </w:rPr>
        <w:t xml:space="preserve">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ons. I believe that they understand</w:t>
      </w:r>
      <w:r w:rsidRPr="00732025">
        <w:rPr>
          <w:rFonts w:asciiTheme="minorHAnsi" w:hAnsiTheme="minorHAnsi"/>
          <w:sz w:val="22"/>
          <w:szCs w:val="22"/>
        </w:rPr>
        <w:t xml:space="preserve">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Pr>
          <w:rFonts w:asciiTheme="minorHAnsi" w:hAnsiTheme="minorHAnsi"/>
          <w:sz w:val="22"/>
          <w:szCs w:val="22"/>
        </w:rPr>
        <w:t>agree</w:t>
      </w:r>
      <w:r w:rsidRPr="00732025">
        <w:rPr>
          <w:rFonts w:asciiTheme="minorHAnsi" w:hAnsiTheme="minorHAnsi"/>
          <w:sz w:val="22"/>
          <w:szCs w:val="22"/>
        </w:rPr>
        <w:t xml:space="preserve"> to participate. </w:t>
      </w:r>
    </w:p>
    <w:p w14:paraId="16E7CE00" w14:textId="77777777" w:rsidR="008A3ADF" w:rsidRDefault="008A3ADF" w:rsidP="008A3ADF">
      <w:pPr>
        <w:pStyle w:val="Default"/>
        <w:rPr>
          <w:rFonts w:asciiTheme="minorHAnsi" w:hAnsiTheme="minorHAnsi"/>
          <w:sz w:val="22"/>
          <w:szCs w:val="22"/>
        </w:rPr>
      </w:pPr>
    </w:p>
    <w:p w14:paraId="55D69131" w14:textId="30D8B90F" w:rsidR="008A3ADF" w:rsidRDefault="008A3ADF" w:rsidP="008A3ADF">
      <w:pPr>
        <w:pStyle w:val="Default"/>
        <w:rPr>
          <w:rFonts w:asciiTheme="minorHAnsi" w:hAnsiTheme="minorHAnsi"/>
          <w:sz w:val="22"/>
          <w:szCs w:val="22"/>
        </w:rPr>
      </w:pPr>
      <w:r>
        <w:rPr>
          <w:rFonts w:asciiTheme="minorHAnsi" w:hAnsiTheme="minorHAnsi"/>
          <w:color w:val="FF0000"/>
          <w:sz w:val="22"/>
          <w:szCs w:val="22"/>
        </w:rPr>
        <w:t xml:space="preserve">[B. Include if some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parent/legal guardian</w:t>
      </w:r>
      <w:r w:rsidRPr="00732025">
        <w:rPr>
          <w:rFonts w:asciiTheme="minorHAnsi" w:hAnsiTheme="minorHAnsi"/>
          <w:sz w:val="22"/>
          <w:szCs w:val="22"/>
        </w:rPr>
        <w:t xml:space="preserve"> </w:t>
      </w:r>
      <w:r>
        <w:rPr>
          <w:rFonts w:asciiTheme="minorHAnsi" w:hAnsiTheme="minorHAnsi"/>
          <w:sz w:val="22"/>
          <w:szCs w:val="22"/>
        </w:rPr>
        <w:t xml:space="preserve">(who has read this permission form) </w:t>
      </w:r>
      <w:r w:rsidRPr="00732025">
        <w:rPr>
          <w:rFonts w:asciiTheme="minorHAnsi" w:hAnsiTheme="minorHAnsi"/>
          <w:sz w:val="22"/>
          <w:szCs w:val="22"/>
        </w:rPr>
        <w:t xml:space="preserve">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 xml:space="preserve">ons. I believe that </w:t>
      </w:r>
      <w:r w:rsidR="00236012">
        <w:rPr>
          <w:rFonts w:asciiTheme="minorHAnsi" w:hAnsiTheme="minorHAnsi"/>
          <w:sz w:val="22"/>
          <w:szCs w:val="22"/>
        </w:rPr>
        <w:t>the parent/legal guardian</w:t>
      </w:r>
      <w:r>
        <w:rPr>
          <w:rFonts w:asciiTheme="minorHAnsi" w:hAnsiTheme="minorHAnsi"/>
          <w:sz w:val="22"/>
          <w:szCs w:val="22"/>
        </w:rPr>
        <w:t xml:space="preserve"> understands</w:t>
      </w:r>
      <w:r w:rsidRPr="00732025">
        <w:rPr>
          <w:rFonts w:asciiTheme="minorHAnsi" w:hAnsiTheme="minorHAnsi"/>
          <w:sz w:val="22"/>
          <w:szCs w:val="22"/>
        </w:rPr>
        <w:t xml:space="preserve"> </w:t>
      </w:r>
      <w:r>
        <w:rPr>
          <w:rFonts w:asciiTheme="minorHAnsi" w:hAnsiTheme="minorHAnsi"/>
          <w:sz w:val="22"/>
          <w:szCs w:val="22"/>
        </w:rPr>
        <w:t xml:space="preserve">what is involved in the </w:t>
      </w:r>
      <w:r>
        <w:rPr>
          <w:rFonts w:asciiTheme="minorHAnsi" w:hAnsiTheme="minorHAnsi"/>
          <w:sz w:val="22"/>
          <w:szCs w:val="22"/>
        </w:rPr>
        <w:lastRenderedPageBreak/>
        <w:t xml:space="preserve">study </w:t>
      </w:r>
      <w:r w:rsidRPr="00732025">
        <w:rPr>
          <w:rFonts w:asciiTheme="minorHAnsi" w:hAnsiTheme="minorHAnsi"/>
          <w:sz w:val="22"/>
          <w:szCs w:val="22"/>
        </w:rPr>
        <w:t xml:space="preserve">and freely </w:t>
      </w:r>
      <w:r>
        <w:rPr>
          <w:rFonts w:asciiTheme="minorHAnsi" w:hAnsiTheme="minorHAnsi"/>
          <w:sz w:val="22"/>
          <w:szCs w:val="22"/>
        </w:rPr>
        <w:t xml:space="preserve">agrees </w:t>
      </w:r>
      <w:r w:rsidR="00C55691">
        <w:rPr>
          <w:rFonts w:asciiTheme="minorHAnsi" w:hAnsiTheme="minorHAnsi"/>
          <w:sz w:val="22"/>
          <w:szCs w:val="22"/>
        </w:rPr>
        <w:t>to have</w:t>
      </w:r>
      <w:r>
        <w:rPr>
          <w:rFonts w:asciiTheme="minorHAnsi" w:hAnsiTheme="minorHAnsi"/>
          <w:sz w:val="22"/>
          <w:szCs w:val="22"/>
        </w:rPr>
        <w:t xml:space="preserve"> </w:t>
      </w:r>
      <w:r w:rsidR="00236012">
        <w:rPr>
          <w:rFonts w:asciiTheme="minorHAnsi" w:hAnsiTheme="minorHAnsi"/>
          <w:sz w:val="22"/>
          <w:szCs w:val="22"/>
        </w:rPr>
        <w:t>their</w:t>
      </w:r>
      <w:r>
        <w:rPr>
          <w:rFonts w:asciiTheme="minorHAnsi" w:hAnsiTheme="minorHAnsi"/>
          <w:sz w:val="22"/>
          <w:szCs w:val="22"/>
        </w:rPr>
        <w:t xml:space="preserve"> child</w:t>
      </w:r>
      <w:r w:rsidRPr="00732025">
        <w:rPr>
          <w:rFonts w:asciiTheme="minorHAnsi" w:hAnsiTheme="minorHAnsi"/>
          <w:sz w:val="22"/>
          <w:szCs w:val="22"/>
        </w:rPr>
        <w:t xml:space="preserve"> participate. </w:t>
      </w:r>
      <w:r>
        <w:rPr>
          <w:rFonts w:asciiTheme="minorHAnsi" w:hAnsiTheme="minorHAnsi"/>
          <w:sz w:val="22"/>
          <w:szCs w:val="22"/>
        </w:rPr>
        <w:t>I consider that the above-named child (check one):</w:t>
      </w:r>
    </w:p>
    <w:p w14:paraId="238CF1AC" w14:textId="77777777" w:rsidR="008A3ADF" w:rsidRDefault="008A3ADF" w:rsidP="008A3ADF">
      <w:pPr>
        <w:pStyle w:val="Default"/>
        <w:ind w:firstLine="720"/>
        <w:rPr>
          <w:rFonts w:asciiTheme="minorHAnsi" w:hAnsiTheme="minorHAnsi"/>
          <w:sz w:val="22"/>
          <w:szCs w:val="22"/>
        </w:rPr>
      </w:pPr>
      <w:r>
        <w:rPr>
          <w:rFonts w:asciiTheme="minorHAnsi" w:hAnsiTheme="minorHAnsi"/>
          <w:sz w:val="22"/>
          <w:szCs w:val="22"/>
        </w:rPr>
        <w:sym w:font="Wingdings" w:char="F06F"/>
      </w:r>
      <w:r>
        <w:rPr>
          <w:rFonts w:asciiTheme="minorHAnsi" w:hAnsiTheme="minorHAnsi"/>
          <w:sz w:val="22"/>
          <w:szCs w:val="22"/>
        </w:rPr>
        <w:t xml:space="preserve"> is capable of understanding what is involved in the study and freely agrees to participate.</w:t>
      </w:r>
    </w:p>
    <w:p w14:paraId="71202A66" w14:textId="77777777" w:rsidR="008A3ADF" w:rsidRDefault="008A3ADF" w:rsidP="008A3ADF">
      <w:pPr>
        <w:pStyle w:val="Default"/>
        <w:ind w:firstLine="720"/>
        <w:rPr>
          <w:rFonts w:asciiTheme="minorHAnsi" w:hAnsiTheme="minorHAnsi"/>
          <w:sz w:val="22"/>
          <w:szCs w:val="22"/>
        </w:rPr>
      </w:pPr>
      <w:r>
        <w:rPr>
          <w:rFonts w:asciiTheme="minorHAnsi" w:hAnsiTheme="minorHAnsi"/>
          <w:sz w:val="22"/>
          <w:szCs w:val="22"/>
        </w:rPr>
        <w:sym w:font="Wingdings" w:char="F06F"/>
      </w:r>
      <w:r>
        <w:rPr>
          <w:rFonts w:asciiTheme="minorHAnsi" w:hAnsiTheme="minorHAnsi"/>
          <w:sz w:val="22"/>
          <w:szCs w:val="22"/>
        </w:rPr>
        <w:t xml:space="preserve"> is not capable of understanding what is involved in the study.</w:t>
      </w:r>
    </w:p>
    <w:p w14:paraId="7A077FDD" w14:textId="77777777" w:rsidR="008A3ADF" w:rsidRDefault="008A3ADF" w:rsidP="008A3ADF">
      <w:pPr>
        <w:pStyle w:val="Default"/>
        <w:ind w:firstLine="720"/>
        <w:rPr>
          <w:rFonts w:asciiTheme="minorHAnsi" w:hAnsiTheme="minorHAnsi"/>
          <w:sz w:val="22"/>
          <w:szCs w:val="22"/>
        </w:rPr>
      </w:pPr>
    </w:p>
    <w:p w14:paraId="0CC14862" w14:textId="21FF827E" w:rsidR="008A3ADF" w:rsidRDefault="008A3ADF" w:rsidP="008A3ADF">
      <w:pPr>
        <w:pStyle w:val="Default"/>
        <w:rPr>
          <w:rFonts w:asciiTheme="minorHAnsi" w:hAnsiTheme="minorHAnsi"/>
          <w:sz w:val="22"/>
          <w:szCs w:val="22"/>
        </w:rPr>
      </w:pPr>
      <w:r>
        <w:rPr>
          <w:rFonts w:asciiTheme="minorHAnsi" w:hAnsiTheme="minorHAnsi"/>
          <w:color w:val="FF0000"/>
          <w:sz w:val="22"/>
          <w:szCs w:val="22"/>
        </w:rPr>
        <w:t xml:space="preserve">[C. Include if no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parent/legal guardian</w:t>
      </w:r>
      <w:r w:rsidRPr="00732025">
        <w:rPr>
          <w:rFonts w:asciiTheme="minorHAnsi" w:hAnsiTheme="minorHAnsi"/>
          <w:sz w:val="22"/>
          <w:szCs w:val="22"/>
        </w:rPr>
        <w:t xml:space="preserve"> </w:t>
      </w:r>
      <w:r>
        <w:rPr>
          <w:rFonts w:asciiTheme="minorHAnsi" w:hAnsiTheme="minorHAnsi"/>
          <w:sz w:val="22"/>
          <w:szCs w:val="22"/>
        </w:rPr>
        <w:t xml:space="preserve">(who has read this permission form) </w:t>
      </w:r>
      <w:r w:rsidRPr="00732025">
        <w:rPr>
          <w:rFonts w:asciiTheme="minorHAnsi" w:hAnsiTheme="minorHAnsi"/>
          <w:sz w:val="22"/>
          <w:szCs w:val="22"/>
        </w:rPr>
        <w:t xml:space="preserve">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 xml:space="preserve">ons. I believe that </w:t>
      </w:r>
      <w:r w:rsidR="00236012">
        <w:rPr>
          <w:rFonts w:asciiTheme="minorHAnsi" w:hAnsiTheme="minorHAnsi"/>
          <w:sz w:val="22"/>
          <w:szCs w:val="22"/>
        </w:rPr>
        <w:t>the parent/legal guardian</w:t>
      </w:r>
      <w:r w:rsidRPr="00E646A1">
        <w:rPr>
          <w:rFonts w:asciiTheme="minorHAnsi" w:hAnsiTheme="minorHAnsi"/>
          <w:sz w:val="22"/>
          <w:szCs w:val="22"/>
        </w:rPr>
        <w:t xml:space="preserve"> understands what is involved in the study and freely agrees </w:t>
      </w:r>
      <w:r w:rsidR="00C55691">
        <w:rPr>
          <w:rFonts w:asciiTheme="minorHAnsi" w:hAnsiTheme="minorHAnsi"/>
          <w:sz w:val="22"/>
          <w:szCs w:val="22"/>
        </w:rPr>
        <w:t>to have</w:t>
      </w:r>
      <w:r w:rsidRPr="00E646A1">
        <w:rPr>
          <w:rFonts w:asciiTheme="minorHAnsi" w:hAnsiTheme="minorHAnsi"/>
          <w:sz w:val="22"/>
          <w:szCs w:val="22"/>
        </w:rPr>
        <w:t xml:space="preserve"> </w:t>
      </w:r>
      <w:r w:rsidR="00236012">
        <w:rPr>
          <w:rFonts w:asciiTheme="minorHAnsi" w:hAnsiTheme="minorHAnsi"/>
          <w:sz w:val="22"/>
          <w:szCs w:val="22"/>
        </w:rPr>
        <w:t>their</w:t>
      </w:r>
      <w:r w:rsidRPr="00E646A1">
        <w:rPr>
          <w:rFonts w:asciiTheme="minorHAnsi" w:hAnsiTheme="minorHAnsi"/>
          <w:sz w:val="22"/>
          <w:szCs w:val="22"/>
        </w:rPr>
        <w:t xml:space="preserve"> child participate</w:t>
      </w:r>
      <w:r>
        <w:rPr>
          <w:rFonts w:asciiTheme="minorHAnsi" w:hAnsiTheme="minorHAnsi"/>
          <w:sz w:val="22"/>
          <w:szCs w:val="22"/>
        </w:rPr>
        <w:t>.</w:t>
      </w:r>
    </w:p>
    <w:p w14:paraId="6E029E42" w14:textId="77777777" w:rsidR="008A3ADF" w:rsidRDefault="008A3ADF" w:rsidP="008A3ADF">
      <w:pPr>
        <w:pStyle w:val="Default"/>
        <w:rPr>
          <w:rFonts w:asciiTheme="minorHAnsi" w:hAnsiTheme="minorHAnsi"/>
          <w:sz w:val="22"/>
          <w:szCs w:val="22"/>
        </w:rPr>
      </w:pPr>
    </w:p>
    <w:p w14:paraId="757E2ED4" w14:textId="77777777" w:rsidR="008A3ADF" w:rsidRDefault="008A3ADF" w:rsidP="008A3ADF">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04D767BE" w14:textId="77777777" w:rsidR="008A3ADF" w:rsidRDefault="008A3ADF" w:rsidP="008A3ADF">
      <w:pPr>
        <w:pStyle w:val="Default"/>
        <w:rPr>
          <w:rFonts w:asciiTheme="minorHAnsi" w:hAnsiTheme="minorHAnsi"/>
          <w:sz w:val="22"/>
          <w:szCs w:val="22"/>
        </w:rPr>
      </w:pPr>
      <w:r>
        <w:rPr>
          <w:rFonts w:asciiTheme="minorHAnsi" w:hAnsiTheme="minorHAnsi"/>
          <w:sz w:val="22"/>
          <w:szCs w:val="22"/>
        </w:rPr>
        <w:t>Signature of person conducting consent discussion</w:t>
      </w:r>
      <w:r>
        <w:rPr>
          <w:rFonts w:asciiTheme="minorHAnsi" w:hAnsiTheme="minorHAnsi"/>
          <w:sz w:val="22"/>
          <w:szCs w:val="22"/>
        </w:rPr>
        <w:tab/>
      </w:r>
      <w:r>
        <w:rPr>
          <w:rFonts w:asciiTheme="minorHAnsi" w:hAnsiTheme="minorHAnsi"/>
          <w:sz w:val="22"/>
          <w:szCs w:val="22"/>
        </w:rPr>
        <w:tab/>
        <w:t xml:space="preserve">      Date</w:t>
      </w:r>
    </w:p>
    <w:p w14:paraId="100B776C" w14:textId="77777777" w:rsidR="008A3ADF" w:rsidRDefault="008A3ADF" w:rsidP="002E42E9">
      <w:pPr>
        <w:rPr>
          <w:bCs/>
        </w:rPr>
      </w:pPr>
    </w:p>
    <w:p w14:paraId="7A36690A" w14:textId="77777777" w:rsidR="00192A2C" w:rsidRDefault="00192A2C" w:rsidP="0033591E">
      <w:pPr>
        <w:rPr>
          <w:bCs/>
        </w:rPr>
      </w:pPr>
    </w:p>
    <w:p w14:paraId="15EFC87B" w14:textId="77777777" w:rsidR="00A73578" w:rsidRPr="00022C2B" w:rsidRDefault="00A73578" w:rsidP="00A73578">
      <w:pPr>
        <w:jc w:val="center"/>
        <w:rPr>
          <w:rFonts w:ascii="Calibri" w:hAnsi="Calibri" w:cs="Calibri"/>
          <w:bCs/>
        </w:rPr>
      </w:pPr>
      <w:r w:rsidRPr="00022C2B">
        <w:rPr>
          <w:rFonts w:ascii="Calibri" w:hAnsi="Calibri" w:cs="Calibri"/>
          <w:b/>
          <w:bCs/>
        </w:rPr>
        <w:t>THIS RESEARCH PROJECT HAS BEEN REVIEWED AND APPROVED BY THE TEXAS A&amp;M UNIVERSITY—KINGSVILLE INSTITUTIONAL REVIEW BOARD FOR THE PROTECTION OF HUMAN SUBJECTS.</w:t>
      </w:r>
    </w:p>
    <w:p w14:paraId="2AEACA89" w14:textId="77777777" w:rsidR="00A73578" w:rsidRPr="00022C2B" w:rsidRDefault="00A73578" w:rsidP="00A73578">
      <w:pPr>
        <w:jc w:val="center"/>
        <w:rPr>
          <w:rFonts w:ascii="Calibri" w:hAnsi="Calibri" w:cs="Calibri"/>
          <w:bCs/>
        </w:rPr>
      </w:pPr>
      <w:r w:rsidRPr="00022C2B">
        <w:rPr>
          <w:rFonts w:ascii="Calibri" w:hAnsi="Calibri" w:cs="Calibri"/>
          <w:b/>
          <w:bCs/>
        </w:rPr>
        <w:t xml:space="preserve">If you have questions or concerns, those questions or concerns should be directed to the </w:t>
      </w:r>
      <w:r>
        <w:rPr>
          <w:rFonts w:ascii="Calibri" w:hAnsi="Calibri" w:cs="Calibri"/>
          <w:b/>
          <w:bCs/>
        </w:rPr>
        <w:t>U</w:t>
      </w:r>
      <w:r w:rsidRPr="00022C2B">
        <w:rPr>
          <w:rFonts w:ascii="Calibri" w:hAnsi="Calibri" w:cs="Calibri"/>
          <w:b/>
          <w:bCs/>
        </w:rPr>
        <w:t>niversity IRB at </w:t>
      </w:r>
      <w:hyperlink r:id="rId15" w:history="1">
        <w:r w:rsidRPr="00022C2B">
          <w:rPr>
            <w:rStyle w:val="Hyperlink"/>
            <w:rFonts w:ascii="Calibri" w:hAnsi="Calibri" w:cs="Calibri"/>
            <w:b/>
            <w:bCs/>
          </w:rPr>
          <w:t>tamuk.irb@tamuk.edu</w:t>
        </w:r>
      </w:hyperlink>
      <w:r w:rsidRPr="00022C2B">
        <w:rPr>
          <w:rFonts w:ascii="Calibri" w:hAnsi="Calibri" w:cs="Calibri"/>
          <w:b/>
          <w:bCs/>
        </w:rPr>
        <w:t> or (361)593-3344</w:t>
      </w:r>
    </w:p>
    <w:p w14:paraId="560EE861" w14:textId="345C0D04" w:rsidR="00E37F08" w:rsidRDefault="00E37F08" w:rsidP="0033591E">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E37F08" w14:paraId="0D00D44B" w14:textId="77777777" w:rsidTr="00080266">
        <w:tc>
          <w:tcPr>
            <w:tcW w:w="9350" w:type="dxa"/>
          </w:tcPr>
          <w:p w14:paraId="1721F6AC" w14:textId="72E747E8" w:rsidR="00E37F08" w:rsidRPr="00336924" w:rsidRDefault="00AA2B7B" w:rsidP="00E46ADF">
            <w:pPr>
              <w:jc w:val="center"/>
              <w:rPr>
                <w:bCs/>
                <w:color w:val="FF0000"/>
              </w:rPr>
            </w:pPr>
            <w:r>
              <w:rPr>
                <w:b/>
                <w:bCs/>
                <w:color w:val="FF0000"/>
              </w:rPr>
              <w:t>4</w:t>
            </w:r>
            <w:r w:rsidR="00E37F08">
              <w:rPr>
                <w:b/>
                <w:bCs/>
                <w:color w:val="FF0000"/>
              </w:rPr>
              <w:t xml:space="preserve">. SIGNATURE </w:t>
            </w:r>
            <w:r w:rsidR="00E46ADF">
              <w:rPr>
                <w:b/>
                <w:bCs/>
                <w:color w:val="FF0000"/>
              </w:rPr>
              <w:t>OF TWO PARENTS</w:t>
            </w:r>
            <w:r w:rsidR="00D80990">
              <w:rPr>
                <w:b/>
                <w:bCs/>
                <w:color w:val="FF0000"/>
              </w:rPr>
              <w:t xml:space="preserve"> </w:t>
            </w:r>
            <w:r w:rsidR="00A113D2">
              <w:rPr>
                <w:b/>
                <w:bCs/>
                <w:color w:val="FF0000"/>
              </w:rPr>
              <w:t xml:space="preserve">– LIMITED- </w:t>
            </w:r>
            <w:r w:rsidR="0007157F">
              <w:rPr>
                <w:b/>
                <w:bCs/>
                <w:color w:val="FF0000"/>
              </w:rPr>
              <w:t>AND</w:t>
            </w:r>
            <w:r w:rsidR="00A113D2">
              <w:rPr>
                <w:b/>
                <w:bCs/>
                <w:color w:val="FF0000"/>
              </w:rPr>
              <w:t xml:space="preserve"> NON-READERS </w:t>
            </w:r>
            <w:r w:rsidR="0007157F">
              <w:rPr>
                <w:b/>
                <w:bCs/>
                <w:color w:val="FF0000"/>
              </w:rPr>
              <w:t xml:space="preserve">EXCLUDED </w:t>
            </w:r>
            <w:r w:rsidR="00E37F08">
              <w:rPr>
                <w:bCs/>
                <w:color w:val="FF0000"/>
              </w:rPr>
              <w:t>– delete this box from submitted consent form</w:t>
            </w:r>
          </w:p>
        </w:tc>
      </w:tr>
    </w:tbl>
    <w:p w14:paraId="73DCF060" w14:textId="77777777" w:rsidR="00E37F08" w:rsidRPr="0040372D" w:rsidRDefault="00E37F08" w:rsidP="00E37F08">
      <w:pPr>
        <w:rPr>
          <w:bCs/>
        </w:rPr>
      </w:pPr>
    </w:p>
    <w:p w14:paraId="3AECF47E" w14:textId="77777777" w:rsidR="0023539B" w:rsidRDefault="0023539B" w:rsidP="0023539B">
      <w:r>
        <w:rPr>
          <w:b/>
          <w:bCs/>
        </w:rPr>
        <w:t xml:space="preserve">Child Subject: </w:t>
      </w:r>
      <w:r>
        <w:t>_____________________________________________</w:t>
      </w:r>
    </w:p>
    <w:p w14:paraId="2F6C689B" w14:textId="77777777" w:rsidR="0023539B" w:rsidRDefault="0023539B" w:rsidP="0023539B">
      <w:pPr>
        <w:pStyle w:val="Default"/>
        <w:ind w:firstLine="720"/>
        <w:rPr>
          <w:rFonts w:asciiTheme="minorHAnsi" w:hAnsiTheme="minorHAnsi"/>
          <w:sz w:val="22"/>
          <w:szCs w:val="22"/>
        </w:rPr>
      </w:pPr>
      <w:r>
        <w:rPr>
          <w:rFonts w:asciiTheme="minorHAnsi" w:hAnsiTheme="minorHAnsi"/>
          <w:sz w:val="22"/>
          <w:szCs w:val="22"/>
        </w:rPr>
        <w:t xml:space="preserve">             Printed name of subject</w:t>
      </w:r>
    </w:p>
    <w:p w14:paraId="6CF5CC2F" w14:textId="77777777" w:rsidR="0023539B" w:rsidRDefault="0023539B" w:rsidP="0023539B">
      <w:pPr>
        <w:rPr>
          <w:bCs/>
        </w:rPr>
      </w:pPr>
    </w:p>
    <w:p w14:paraId="36FC6D06" w14:textId="77777777" w:rsidR="001E732C" w:rsidRPr="00732025" w:rsidRDefault="001E732C" w:rsidP="001E732C">
      <w:pPr>
        <w:rPr>
          <w:bCs/>
        </w:rPr>
      </w:pPr>
      <w:r w:rsidRPr="00732025">
        <w:rPr>
          <w:bCs/>
        </w:rPr>
        <w:t xml:space="preserve">By signing this </w:t>
      </w:r>
      <w:r>
        <w:rPr>
          <w:bCs/>
        </w:rPr>
        <w:t>permission</w:t>
      </w:r>
      <w:r w:rsidRPr="00732025">
        <w:rPr>
          <w:bCs/>
        </w:rPr>
        <w:t xml:space="preserve"> form, you are indicating that </w:t>
      </w:r>
    </w:p>
    <w:p w14:paraId="0CEF41A5" w14:textId="26157FD3" w:rsidR="001E732C" w:rsidRDefault="001E732C" w:rsidP="001E732C">
      <w:pPr>
        <w:pStyle w:val="ListParagraph"/>
        <w:numPr>
          <w:ilvl w:val="0"/>
          <w:numId w:val="19"/>
        </w:numPr>
        <w:rPr>
          <w:bCs/>
        </w:rPr>
      </w:pPr>
      <w:r w:rsidRPr="00EC0616">
        <w:rPr>
          <w:bCs/>
        </w:rPr>
        <w:t>you have read this form</w:t>
      </w:r>
    </w:p>
    <w:p w14:paraId="51B60ED6" w14:textId="77777777" w:rsidR="001E732C" w:rsidRDefault="001E732C" w:rsidP="001E732C">
      <w:pPr>
        <w:pStyle w:val="ListParagraph"/>
        <w:numPr>
          <w:ilvl w:val="0"/>
          <w:numId w:val="19"/>
        </w:numPr>
        <w:rPr>
          <w:bCs/>
        </w:rPr>
      </w:pPr>
      <w:r w:rsidRPr="00EC0616">
        <w:rPr>
          <w:bCs/>
        </w:rPr>
        <w:t>your questions have been ans</w:t>
      </w:r>
      <w:r>
        <w:rPr>
          <w:bCs/>
        </w:rPr>
        <w:t>wered to your satisfaction</w:t>
      </w:r>
    </w:p>
    <w:p w14:paraId="506414E9" w14:textId="77777777" w:rsidR="001E732C" w:rsidRDefault="001E732C" w:rsidP="001E732C">
      <w:pPr>
        <w:pStyle w:val="ListParagraph"/>
        <w:numPr>
          <w:ilvl w:val="0"/>
          <w:numId w:val="19"/>
        </w:numPr>
        <w:rPr>
          <w:bCs/>
        </w:rPr>
      </w:pPr>
      <w:r w:rsidRPr="00EC0616">
        <w:rPr>
          <w:bCs/>
        </w:rPr>
        <w:t xml:space="preserve">you voluntarily agree to </w:t>
      </w:r>
      <w:r>
        <w:rPr>
          <w:bCs/>
        </w:rPr>
        <w:t xml:space="preserve">allow your child to </w:t>
      </w:r>
      <w:r w:rsidRPr="00EC0616">
        <w:rPr>
          <w:bCs/>
        </w:rPr>
        <w:t>participate in this research study</w:t>
      </w:r>
    </w:p>
    <w:p w14:paraId="2A832170" w14:textId="0BF3DB05" w:rsidR="001E732C" w:rsidRPr="00EC0616" w:rsidRDefault="001E732C" w:rsidP="001E732C">
      <w:pPr>
        <w:pStyle w:val="ListParagraph"/>
        <w:numPr>
          <w:ilvl w:val="0"/>
          <w:numId w:val="19"/>
        </w:numPr>
        <w:rPr>
          <w:bCs/>
        </w:rPr>
      </w:pPr>
      <w:r>
        <w:rPr>
          <w:bCs/>
        </w:rPr>
        <w:t>you</w:t>
      </w:r>
      <w:r w:rsidRPr="00EC0616">
        <w:rPr>
          <w:bCs/>
        </w:rPr>
        <w:t xml:space="preserve"> permit the use and </w:t>
      </w:r>
      <w:r w:rsidR="0034669A">
        <w:rPr>
          <w:bCs/>
        </w:rPr>
        <w:t>sharing</w:t>
      </w:r>
      <w:r w:rsidRPr="00EC0616">
        <w:rPr>
          <w:bCs/>
        </w:rPr>
        <w:t xml:space="preserve"> of information that may identify you </w:t>
      </w:r>
      <w:r>
        <w:rPr>
          <w:bCs/>
        </w:rPr>
        <w:t xml:space="preserve">or your child </w:t>
      </w:r>
      <w:r w:rsidRPr="00EC0616">
        <w:rPr>
          <w:bCs/>
        </w:rPr>
        <w:t xml:space="preserve">as described </w:t>
      </w:r>
      <w:r w:rsidRPr="00EC0616">
        <w:rPr>
          <w:bCs/>
          <w:color w:val="FF0000"/>
        </w:rPr>
        <w:t xml:space="preserve">[include if health information is obtained; otherwise, delete blue phrase] </w:t>
      </w:r>
      <w:r>
        <w:rPr>
          <w:bCs/>
          <w:color w:val="0000FF"/>
        </w:rPr>
        <w:t>, i</w:t>
      </w:r>
      <w:r w:rsidRPr="00EC0616">
        <w:rPr>
          <w:bCs/>
          <w:color w:val="0000FF"/>
        </w:rPr>
        <w:t xml:space="preserve">ncluding your </w:t>
      </w:r>
      <w:r>
        <w:rPr>
          <w:bCs/>
          <w:color w:val="0000FF"/>
        </w:rPr>
        <w:t xml:space="preserve">child’s </w:t>
      </w:r>
      <w:r w:rsidRPr="00EC0616">
        <w:rPr>
          <w:bCs/>
          <w:color w:val="0000FF"/>
        </w:rPr>
        <w:t>health information</w:t>
      </w:r>
      <w:r w:rsidRPr="00EC0616">
        <w:rPr>
          <w:bCs/>
        </w:rPr>
        <w:t xml:space="preserve">. </w:t>
      </w:r>
    </w:p>
    <w:p w14:paraId="242A5A13" w14:textId="77777777" w:rsidR="0023539B" w:rsidRDefault="0023539B" w:rsidP="0023539B">
      <w:pPr>
        <w:pStyle w:val="Default"/>
        <w:rPr>
          <w:rFonts w:asciiTheme="minorHAnsi" w:hAnsiTheme="minorHAnsi"/>
          <w:sz w:val="22"/>
          <w:szCs w:val="22"/>
        </w:rPr>
      </w:pPr>
    </w:p>
    <w:p w14:paraId="07CE5D07" w14:textId="77777777" w:rsidR="0023539B" w:rsidRDefault="0023539B" w:rsidP="0023539B">
      <w:pPr>
        <w:pStyle w:val="Default"/>
        <w:rPr>
          <w:rFonts w:asciiTheme="minorHAnsi" w:hAnsiTheme="minorHAnsi"/>
          <w:sz w:val="22"/>
          <w:szCs w:val="22"/>
        </w:rPr>
      </w:pPr>
      <w:r>
        <w:rPr>
          <w:rFonts w:asciiTheme="minorHAnsi" w:hAnsiTheme="minorHAnsi"/>
          <w:sz w:val="22"/>
          <w:szCs w:val="22"/>
        </w:rPr>
        <w:t>_____________________________________________</w:t>
      </w:r>
    </w:p>
    <w:p w14:paraId="12D38C05" w14:textId="77777777" w:rsidR="0023539B" w:rsidRDefault="0023539B" w:rsidP="0023539B">
      <w:pPr>
        <w:pStyle w:val="Default"/>
        <w:rPr>
          <w:rFonts w:asciiTheme="minorHAnsi" w:hAnsiTheme="minorHAnsi"/>
          <w:sz w:val="22"/>
          <w:szCs w:val="22"/>
        </w:rPr>
      </w:pPr>
      <w:r>
        <w:rPr>
          <w:rFonts w:asciiTheme="minorHAnsi" w:hAnsiTheme="minorHAnsi"/>
          <w:sz w:val="22"/>
          <w:szCs w:val="22"/>
        </w:rPr>
        <w:t>Printed name of parent/legal guardian 1</w:t>
      </w:r>
    </w:p>
    <w:p w14:paraId="58AF5150" w14:textId="77777777" w:rsidR="0023539B" w:rsidRDefault="0023539B" w:rsidP="0023539B">
      <w:pPr>
        <w:pStyle w:val="Default"/>
        <w:rPr>
          <w:rFonts w:asciiTheme="minorHAnsi" w:hAnsiTheme="minorHAnsi"/>
          <w:sz w:val="22"/>
          <w:szCs w:val="22"/>
        </w:rPr>
      </w:pPr>
    </w:p>
    <w:p w14:paraId="58CF5E6D" w14:textId="77777777" w:rsidR="0023539B" w:rsidRDefault="0023539B" w:rsidP="0023539B">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266658CF" w14:textId="77777777" w:rsidR="0023539B" w:rsidRDefault="0023539B" w:rsidP="0023539B">
      <w:pPr>
        <w:pStyle w:val="Default"/>
        <w:rPr>
          <w:rFonts w:asciiTheme="minorHAnsi" w:hAnsiTheme="minorHAnsi"/>
          <w:sz w:val="22"/>
          <w:szCs w:val="22"/>
        </w:rPr>
      </w:pPr>
      <w:r>
        <w:rPr>
          <w:rFonts w:asciiTheme="minorHAnsi" w:hAnsiTheme="minorHAnsi"/>
          <w:sz w:val="22"/>
          <w:szCs w:val="22"/>
        </w:rPr>
        <w:t>Signature of parent/legal guardian 1</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3F69D58A" w14:textId="77777777" w:rsidR="0023539B" w:rsidRDefault="0023539B" w:rsidP="0023539B">
      <w:pPr>
        <w:pStyle w:val="Default"/>
        <w:rPr>
          <w:rFonts w:asciiTheme="minorHAnsi" w:hAnsiTheme="minorHAnsi"/>
          <w:sz w:val="22"/>
          <w:szCs w:val="22"/>
        </w:rPr>
      </w:pPr>
    </w:p>
    <w:p w14:paraId="5A31EEE4" w14:textId="77777777" w:rsidR="0023539B" w:rsidRDefault="0023539B" w:rsidP="0023539B">
      <w:pPr>
        <w:pStyle w:val="Default"/>
        <w:rPr>
          <w:rFonts w:asciiTheme="minorHAnsi" w:hAnsiTheme="minorHAnsi"/>
          <w:sz w:val="22"/>
          <w:szCs w:val="22"/>
        </w:rPr>
      </w:pPr>
    </w:p>
    <w:p w14:paraId="48A67FE9" w14:textId="77777777" w:rsidR="0023539B" w:rsidRDefault="0023539B" w:rsidP="0023539B">
      <w:pPr>
        <w:pStyle w:val="Default"/>
        <w:rPr>
          <w:rFonts w:asciiTheme="minorHAnsi" w:hAnsiTheme="minorHAnsi"/>
          <w:sz w:val="22"/>
          <w:szCs w:val="22"/>
        </w:rPr>
      </w:pPr>
      <w:r>
        <w:rPr>
          <w:rFonts w:asciiTheme="minorHAnsi" w:hAnsiTheme="minorHAnsi"/>
          <w:sz w:val="22"/>
          <w:szCs w:val="22"/>
        </w:rPr>
        <w:t>_____________________________________________</w:t>
      </w:r>
    </w:p>
    <w:p w14:paraId="3685FABE" w14:textId="77777777" w:rsidR="0023539B" w:rsidRDefault="0023539B" w:rsidP="0023539B">
      <w:pPr>
        <w:pStyle w:val="Default"/>
        <w:rPr>
          <w:rFonts w:asciiTheme="minorHAnsi" w:hAnsiTheme="minorHAnsi"/>
          <w:sz w:val="22"/>
          <w:szCs w:val="22"/>
        </w:rPr>
      </w:pPr>
      <w:r>
        <w:rPr>
          <w:rFonts w:asciiTheme="minorHAnsi" w:hAnsiTheme="minorHAnsi"/>
          <w:sz w:val="22"/>
          <w:szCs w:val="22"/>
        </w:rPr>
        <w:t>Printed name of parent/legal guardian 2</w:t>
      </w:r>
    </w:p>
    <w:p w14:paraId="4CF1107B" w14:textId="77777777" w:rsidR="0023539B" w:rsidRDefault="0023539B" w:rsidP="0023539B">
      <w:pPr>
        <w:pStyle w:val="Default"/>
        <w:rPr>
          <w:rFonts w:asciiTheme="minorHAnsi" w:hAnsiTheme="minorHAnsi"/>
          <w:sz w:val="22"/>
          <w:szCs w:val="22"/>
        </w:rPr>
      </w:pPr>
    </w:p>
    <w:p w14:paraId="57122722" w14:textId="77777777" w:rsidR="0023539B" w:rsidRDefault="0023539B" w:rsidP="0023539B">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6E742521" w14:textId="77777777" w:rsidR="0023539B" w:rsidRDefault="0023539B" w:rsidP="0023539B">
      <w:pPr>
        <w:pStyle w:val="Default"/>
        <w:rPr>
          <w:rFonts w:asciiTheme="minorHAnsi" w:hAnsiTheme="minorHAnsi"/>
          <w:sz w:val="22"/>
          <w:szCs w:val="22"/>
        </w:rPr>
      </w:pPr>
      <w:r>
        <w:rPr>
          <w:rFonts w:asciiTheme="minorHAnsi" w:hAnsiTheme="minorHAnsi"/>
          <w:sz w:val="22"/>
          <w:szCs w:val="22"/>
        </w:rPr>
        <w:t>Signature of parent/legal guardian 2</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78C164C3" w14:textId="77777777" w:rsidR="0023539B" w:rsidRPr="00732025" w:rsidRDefault="0023539B" w:rsidP="0023539B">
      <w:pPr>
        <w:pStyle w:val="Default"/>
        <w:rPr>
          <w:rFonts w:asciiTheme="minorHAnsi" w:hAnsiTheme="minorHAnsi"/>
          <w:sz w:val="22"/>
          <w:szCs w:val="22"/>
        </w:rPr>
      </w:pPr>
    </w:p>
    <w:p w14:paraId="2E437DC2" w14:textId="77777777" w:rsidR="0023539B" w:rsidRPr="00732025" w:rsidRDefault="0023539B" w:rsidP="0023539B">
      <w:pPr>
        <w:pStyle w:val="Default"/>
        <w:ind w:left="360"/>
        <w:rPr>
          <w:rFonts w:asciiTheme="minorHAnsi" w:hAnsiTheme="minorHAnsi"/>
          <w:sz w:val="22"/>
          <w:szCs w:val="22"/>
        </w:rPr>
      </w:pPr>
      <w:r>
        <w:rPr>
          <w:rFonts w:asciiTheme="minorHAnsi" w:hAnsiTheme="minorHAnsi"/>
          <w:sz w:val="22"/>
          <w:szCs w:val="22"/>
        </w:rPr>
        <w:t>If only one parent/guardian signature is obtained, explain: _________________________________</w:t>
      </w:r>
    </w:p>
    <w:p w14:paraId="6E3C4B1F" w14:textId="77777777" w:rsidR="0023539B" w:rsidRDefault="0023539B" w:rsidP="0023539B">
      <w:pPr>
        <w:pStyle w:val="Default"/>
        <w:rPr>
          <w:rFonts w:asciiTheme="minorHAnsi" w:hAnsiTheme="minorHAnsi"/>
          <w:sz w:val="22"/>
          <w:szCs w:val="22"/>
        </w:rPr>
      </w:pPr>
    </w:p>
    <w:p w14:paraId="1A1AE7B0" w14:textId="6BFEA261" w:rsidR="0023539B" w:rsidRPr="00D910AC" w:rsidRDefault="0023539B" w:rsidP="0023539B">
      <w:pPr>
        <w:pStyle w:val="Default"/>
        <w:rPr>
          <w:rFonts w:asciiTheme="minorHAnsi" w:hAnsiTheme="minorHAnsi"/>
          <w:color w:val="auto"/>
          <w:sz w:val="22"/>
          <w:szCs w:val="22"/>
        </w:rPr>
      </w:pPr>
      <w:r>
        <w:rPr>
          <w:rFonts w:asciiTheme="minorHAnsi" w:hAnsiTheme="minorHAnsi"/>
          <w:color w:val="FF0000"/>
          <w:sz w:val="22"/>
          <w:szCs w:val="22"/>
        </w:rPr>
        <w:t xml:space="preserve">[Include if any children will read the permission form (this is recommended only for children aged 16 or 17); otherwise, delete paragraph </w:t>
      </w:r>
      <w:r w:rsidRPr="008A529A">
        <w:rPr>
          <w:rFonts w:asciiTheme="minorHAnsi" w:hAnsiTheme="minorHAnsi"/>
          <w:color w:val="FF0000"/>
          <w:sz w:val="22"/>
          <w:szCs w:val="22"/>
        </w:rPr>
        <w:t>and signature line</w:t>
      </w:r>
      <w:r>
        <w:rPr>
          <w:rFonts w:asciiTheme="minorHAnsi" w:hAnsiTheme="minorHAnsi"/>
          <w:color w:val="FF0000"/>
          <w:sz w:val="22"/>
          <w:szCs w:val="22"/>
        </w:rPr>
        <w:t xml:space="preserve">] </w:t>
      </w:r>
      <w:r>
        <w:rPr>
          <w:rFonts w:asciiTheme="minorHAnsi" w:hAnsiTheme="minorHAnsi"/>
          <w:color w:val="auto"/>
          <w:sz w:val="22"/>
          <w:szCs w:val="22"/>
        </w:rPr>
        <w:t xml:space="preserve">By signing below, you are indicating that you have read this form, that your questions have been answered, and that you voluntarily agree to participate in this research study. </w:t>
      </w:r>
    </w:p>
    <w:p w14:paraId="1537157E" w14:textId="77777777" w:rsidR="0023539B" w:rsidRDefault="0023539B" w:rsidP="0023539B">
      <w:pPr>
        <w:pStyle w:val="Default"/>
        <w:rPr>
          <w:rFonts w:asciiTheme="minorHAnsi" w:hAnsiTheme="minorHAnsi"/>
          <w:sz w:val="22"/>
          <w:szCs w:val="22"/>
        </w:rPr>
      </w:pPr>
    </w:p>
    <w:p w14:paraId="7D405258" w14:textId="77777777" w:rsidR="0023539B" w:rsidRDefault="0023539B" w:rsidP="0023539B">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27A3F66D" w14:textId="77777777" w:rsidR="0023539B" w:rsidRPr="00732025" w:rsidRDefault="0023539B" w:rsidP="0023539B">
      <w:pPr>
        <w:pStyle w:val="Default"/>
        <w:rPr>
          <w:rFonts w:asciiTheme="minorHAnsi" w:hAnsiTheme="minorHAnsi"/>
          <w:sz w:val="22"/>
          <w:szCs w:val="22"/>
        </w:rPr>
      </w:pPr>
      <w:r w:rsidRPr="00732025">
        <w:rPr>
          <w:rFonts w:asciiTheme="minorHAnsi" w:hAnsiTheme="minorHAnsi"/>
          <w:sz w:val="22"/>
          <w:szCs w:val="22"/>
        </w:rPr>
        <w:t xml:space="preserve">Signature </w:t>
      </w:r>
      <w:r>
        <w:rPr>
          <w:rFonts w:asciiTheme="minorHAnsi" w:hAnsiTheme="minorHAnsi"/>
          <w:sz w:val="22"/>
          <w:szCs w:val="22"/>
        </w:rPr>
        <w:t>of child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32025">
        <w:rPr>
          <w:rFonts w:asciiTheme="minorHAnsi" w:hAnsiTheme="minorHAnsi"/>
          <w:sz w:val="22"/>
          <w:szCs w:val="22"/>
        </w:rPr>
        <w:tab/>
      </w:r>
      <w:r>
        <w:rPr>
          <w:rFonts w:asciiTheme="minorHAnsi" w:hAnsiTheme="minorHAnsi"/>
          <w:sz w:val="22"/>
          <w:szCs w:val="22"/>
        </w:rPr>
        <w:t xml:space="preserve">      </w:t>
      </w:r>
      <w:r w:rsidRPr="00732025">
        <w:rPr>
          <w:rFonts w:asciiTheme="minorHAnsi" w:hAnsiTheme="minorHAnsi"/>
          <w:sz w:val="22"/>
          <w:szCs w:val="22"/>
        </w:rPr>
        <w:t>Date</w:t>
      </w:r>
    </w:p>
    <w:p w14:paraId="58318232" w14:textId="77777777" w:rsidR="0023539B" w:rsidRDefault="0023539B" w:rsidP="0023539B">
      <w:pPr>
        <w:pStyle w:val="Default"/>
        <w:rPr>
          <w:rFonts w:asciiTheme="minorHAnsi" w:hAnsiTheme="minorHAnsi"/>
          <w:sz w:val="22"/>
          <w:szCs w:val="22"/>
        </w:rPr>
      </w:pPr>
    </w:p>
    <w:p w14:paraId="7E5CA6C1" w14:textId="77777777" w:rsidR="0023539B" w:rsidRDefault="0023539B" w:rsidP="0023539B">
      <w:pPr>
        <w:pStyle w:val="Default"/>
        <w:rPr>
          <w:rFonts w:asciiTheme="minorHAnsi" w:hAnsiTheme="minorHAnsi"/>
          <w:sz w:val="22"/>
          <w:szCs w:val="22"/>
        </w:rPr>
      </w:pPr>
    </w:p>
    <w:p w14:paraId="43763E36" w14:textId="77777777" w:rsidR="0023539B" w:rsidRDefault="0023539B" w:rsidP="0023539B">
      <w:pPr>
        <w:pStyle w:val="Default"/>
        <w:rPr>
          <w:rFonts w:asciiTheme="minorHAnsi" w:hAnsiTheme="minorHAnsi"/>
          <w:sz w:val="22"/>
          <w:szCs w:val="22"/>
        </w:rPr>
      </w:pPr>
      <w:r>
        <w:rPr>
          <w:rFonts w:asciiTheme="minorHAnsi" w:hAnsiTheme="minorHAnsi"/>
          <w:b/>
          <w:sz w:val="22"/>
          <w:szCs w:val="22"/>
        </w:rPr>
        <w:t xml:space="preserve">Researcher: </w:t>
      </w:r>
      <w:r>
        <w:rPr>
          <w:rFonts w:asciiTheme="minorHAnsi" w:hAnsiTheme="minorHAnsi"/>
          <w:sz w:val="22"/>
          <w:szCs w:val="22"/>
        </w:rPr>
        <w:t>_____________________________________________</w:t>
      </w:r>
    </w:p>
    <w:p w14:paraId="2A3D8073" w14:textId="77777777" w:rsidR="0023539B" w:rsidRDefault="0023539B" w:rsidP="0023539B">
      <w:pPr>
        <w:pStyle w:val="Default"/>
        <w:ind w:left="720"/>
        <w:rPr>
          <w:rFonts w:asciiTheme="minorHAnsi" w:hAnsiTheme="minorHAnsi"/>
          <w:sz w:val="22"/>
          <w:szCs w:val="22"/>
        </w:rPr>
      </w:pPr>
      <w:r>
        <w:rPr>
          <w:rFonts w:asciiTheme="minorHAnsi" w:hAnsiTheme="minorHAnsi"/>
          <w:sz w:val="22"/>
          <w:szCs w:val="22"/>
        </w:rPr>
        <w:t xml:space="preserve">         Printed name of person conducting consent discussion</w:t>
      </w:r>
    </w:p>
    <w:p w14:paraId="147585A9" w14:textId="77777777" w:rsidR="0023539B" w:rsidRDefault="0023539B" w:rsidP="0023539B">
      <w:pPr>
        <w:pStyle w:val="Default"/>
        <w:rPr>
          <w:rFonts w:asciiTheme="minorHAnsi" w:hAnsiTheme="minorHAnsi"/>
          <w:sz w:val="22"/>
          <w:szCs w:val="22"/>
        </w:rPr>
      </w:pPr>
    </w:p>
    <w:p w14:paraId="7B955B9D" w14:textId="77777777" w:rsidR="0023539B" w:rsidRDefault="0023539B" w:rsidP="0023539B">
      <w:pPr>
        <w:tabs>
          <w:tab w:val="left" w:pos="1260"/>
        </w:tabs>
      </w:pPr>
      <w:r>
        <w:rPr>
          <w:color w:val="FF0000"/>
        </w:rPr>
        <w:t>[Include A, B, or C]</w:t>
      </w:r>
    </w:p>
    <w:p w14:paraId="2BE89138" w14:textId="05C8F79D" w:rsidR="0023539B" w:rsidRDefault="0023539B" w:rsidP="0023539B">
      <w:pPr>
        <w:pStyle w:val="Default"/>
        <w:rPr>
          <w:rFonts w:asciiTheme="minorHAnsi" w:hAnsiTheme="minorHAnsi"/>
          <w:sz w:val="22"/>
          <w:szCs w:val="22"/>
        </w:rPr>
      </w:pPr>
      <w:r>
        <w:rPr>
          <w:rFonts w:asciiTheme="minorHAnsi" w:hAnsiTheme="minorHAnsi"/>
          <w:color w:val="FF0000"/>
          <w:sz w:val="22"/>
          <w:szCs w:val="22"/>
        </w:rPr>
        <w:t xml:space="preserve">[A. Include if all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child and to the parents/legal guardians</w:t>
      </w:r>
      <w:r w:rsidRPr="00732025">
        <w:rPr>
          <w:rFonts w:asciiTheme="minorHAnsi" w:hAnsiTheme="minorHAnsi"/>
          <w:sz w:val="22"/>
          <w:szCs w:val="22"/>
        </w:rPr>
        <w:t xml:space="preserve"> </w:t>
      </w:r>
      <w:r>
        <w:rPr>
          <w:rFonts w:asciiTheme="minorHAnsi" w:hAnsiTheme="minorHAnsi"/>
          <w:sz w:val="22"/>
          <w:szCs w:val="22"/>
        </w:rPr>
        <w:t xml:space="preserve">(who have read this permission form) </w:t>
      </w:r>
      <w:r w:rsidRPr="00732025">
        <w:rPr>
          <w:rFonts w:asciiTheme="minorHAnsi" w:hAnsiTheme="minorHAnsi"/>
          <w:sz w:val="22"/>
          <w:szCs w:val="22"/>
        </w:rPr>
        <w:t xml:space="preserve">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ons. I believe that they understand</w:t>
      </w:r>
      <w:r w:rsidRPr="00732025">
        <w:rPr>
          <w:rFonts w:asciiTheme="minorHAnsi" w:hAnsiTheme="minorHAnsi"/>
          <w:sz w:val="22"/>
          <w:szCs w:val="22"/>
        </w:rPr>
        <w:t xml:space="preserve">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Pr>
          <w:rFonts w:asciiTheme="minorHAnsi" w:hAnsiTheme="minorHAnsi"/>
          <w:sz w:val="22"/>
          <w:szCs w:val="22"/>
        </w:rPr>
        <w:t>agree</w:t>
      </w:r>
      <w:r w:rsidRPr="00732025">
        <w:rPr>
          <w:rFonts w:asciiTheme="minorHAnsi" w:hAnsiTheme="minorHAnsi"/>
          <w:sz w:val="22"/>
          <w:szCs w:val="22"/>
        </w:rPr>
        <w:t xml:space="preserve"> to participate. </w:t>
      </w:r>
    </w:p>
    <w:p w14:paraId="1417DC80" w14:textId="77777777" w:rsidR="0023539B" w:rsidRDefault="0023539B" w:rsidP="0023539B">
      <w:pPr>
        <w:pStyle w:val="Default"/>
        <w:rPr>
          <w:rFonts w:asciiTheme="minorHAnsi" w:hAnsiTheme="minorHAnsi"/>
          <w:sz w:val="22"/>
          <w:szCs w:val="22"/>
        </w:rPr>
      </w:pPr>
    </w:p>
    <w:p w14:paraId="7272D517" w14:textId="1F39BE61" w:rsidR="0023539B" w:rsidRDefault="0023539B" w:rsidP="0023539B">
      <w:pPr>
        <w:pStyle w:val="Default"/>
        <w:rPr>
          <w:rFonts w:asciiTheme="minorHAnsi" w:hAnsiTheme="minorHAnsi"/>
          <w:sz w:val="22"/>
          <w:szCs w:val="22"/>
        </w:rPr>
      </w:pPr>
      <w:r>
        <w:rPr>
          <w:rFonts w:asciiTheme="minorHAnsi" w:hAnsiTheme="minorHAnsi"/>
          <w:color w:val="FF0000"/>
          <w:sz w:val="22"/>
          <w:szCs w:val="22"/>
        </w:rPr>
        <w:t xml:space="preserve">[B. Include if some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parents/legal guardians</w:t>
      </w:r>
      <w:r w:rsidRPr="00732025">
        <w:rPr>
          <w:rFonts w:asciiTheme="minorHAnsi" w:hAnsiTheme="minorHAnsi"/>
          <w:sz w:val="22"/>
          <w:szCs w:val="22"/>
        </w:rPr>
        <w:t xml:space="preserve"> </w:t>
      </w:r>
      <w:r>
        <w:rPr>
          <w:rFonts w:asciiTheme="minorHAnsi" w:hAnsiTheme="minorHAnsi"/>
          <w:sz w:val="22"/>
          <w:szCs w:val="22"/>
        </w:rPr>
        <w:t>(who have read this permission form)</w:t>
      </w:r>
      <w:r w:rsidR="00C55691">
        <w:rPr>
          <w:rFonts w:asciiTheme="minorHAnsi" w:hAnsiTheme="minorHAnsi"/>
          <w:sz w:val="22"/>
          <w:szCs w:val="22"/>
        </w:rPr>
        <w:t xml:space="preserve"> </w:t>
      </w:r>
      <w:r w:rsidRPr="00732025">
        <w:rPr>
          <w:rFonts w:asciiTheme="minorHAnsi" w:hAnsiTheme="minorHAnsi"/>
          <w:sz w:val="22"/>
          <w:szCs w:val="22"/>
        </w:rPr>
        <w:t xml:space="preserve">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ons. I believe that they understand</w:t>
      </w:r>
      <w:r w:rsidRPr="00732025">
        <w:rPr>
          <w:rFonts w:asciiTheme="minorHAnsi" w:hAnsiTheme="minorHAnsi"/>
          <w:sz w:val="22"/>
          <w:szCs w:val="22"/>
        </w:rPr>
        <w:t xml:space="preserve">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Pr>
          <w:rFonts w:asciiTheme="minorHAnsi" w:hAnsiTheme="minorHAnsi"/>
          <w:sz w:val="22"/>
          <w:szCs w:val="22"/>
        </w:rPr>
        <w:t xml:space="preserve">agree </w:t>
      </w:r>
      <w:r w:rsidR="00C55691">
        <w:rPr>
          <w:rFonts w:asciiTheme="minorHAnsi" w:hAnsiTheme="minorHAnsi"/>
          <w:sz w:val="22"/>
          <w:szCs w:val="22"/>
        </w:rPr>
        <w:t>to have</w:t>
      </w:r>
      <w:r>
        <w:rPr>
          <w:rFonts w:asciiTheme="minorHAnsi" w:hAnsiTheme="minorHAnsi"/>
          <w:sz w:val="22"/>
          <w:szCs w:val="22"/>
        </w:rPr>
        <w:t xml:space="preserve"> their child</w:t>
      </w:r>
      <w:r w:rsidRPr="00732025">
        <w:rPr>
          <w:rFonts w:asciiTheme="minorHAnsi" w:hAnsiTheme="minorHAnsi"/>
          <w:sz w:val="22"/>
          <w:szCs w:val="22"/>
        </w:rPr>
        <w:t xml:space="preserve"> participate. </w:t>
      </w:r>
      <w:r>
        <w:rPr>
          <w:rFonts w:asciiTheme="minorHAnsi" w:hAnsiTheme="minorHAnsi"/>
          <w:sz w:val="22"/>
          <w:szCs w:val="22"/>
        </w:rPr>
        <w:t>I consider that the above-named child (check one):</w:t>
      </w:r>
    </w:p>
    <w:p w14:paraId="3A65D535" w14:textId="77777777" w:rsidR="0023539B" w:rsidRDefault="0023539B" w:rsidP="0023539B">
      <w:pPr>
        <w:pStyle w:val="Default"/>
        <w:ind w:firstLine="720"/>
        <w:rPr>
          <w:rFonts w:asciiTheme="minorHAnsi" w:hAnsiTheme="minorHAnsi"/>
          <w:sz w:val="22"/>
          <w:szCs w:val="22"/>
        </w:rPr>
      </w:pPr>
      <w:r>
        <w:rPr>
          <w:rFonts w:asciiTheme="minorHAnsi" w:hAnsiTheme="minorHAnsi"/>
          <w:sz w:val="22"/>
          <w:szCs w:val="22"/>
        </w:rPr>
        <w:sym w:font="Wingdings" w:char="F06F"/>
      </w:r>
      <w:r>
        <w:rPr>
          <w:rFonts w:asciiTheme="minorHAnsi" w:hAnsiTheme="minorHAnsi"/>
          <w:sz w:val="22"/>
          <w:szCs w:val="22"/>
        </w:rPr>
        <w:t xml:space="preserve"> is capable of understanding what is involved in the study and freely agrees to participate.</w:t>
      </w:r>
    </w:p>
    <w:p w14:paraId="6FB123D9" w14:textId="77777777" w:rsidR="0023539B" w:rsidRDefault="0023539B" w:rsidP="0023539B">
      <w:pPr>
        <w:pStyle w:val="Default"/>
        <w:ind w:firstLine="720"/>
        <w:rPr>
          <w:rFonts w:asciiTheme="minorHAnsi" w:hAnsiTheme="minorHAnsi"/>
          <w:sz w:val="22"/>
          <w:szCs w:val="22"/>
        </w:rPr>
      </w:pPr>
      <w:r>
        <w:rPr>
          <w:rFonts w:asciiTheme="minorHAnsi" w:hAnsiTheme="minorHAnsi"/>
          <w:sz w:val="22"/>
          <w:szCs w:val="22"/>
        </w:rPr>
        <w:sym w:font="Wingdings" w:char="F06F"/>
      </w:r>
      <w:r>
        <w:rPr>
          <w:rFonts w:asciiTheme="minorHAnsi" w:hAnsiTheme="minorHAnsi"/>
          <w:sz w:val="22"/>
          <w:szCs w:val="22"/>
        </w:rPr>
        <w:t xml:space="preserve"> is not capable of understanding what is involved in the study.</w:t>
      </w:r>
    </w:p>
    <w:p w14:paraId="79B9349D" w14:textId="77777777" w:rsidR="0023539B" w:rsidRDefault="0023539B" w:rsidP="0023539B">
      <w:pPr>
        <w:pStyle w:val="Default"/>
        <w:ind w:firstLine="720"/>
        <w:rPr>
          <w:rFonts w:asciiTheme="minorHAnsi" w:hAnsiTheme="minorHAnsi"/>
          <w:sz w:val="22"/>
          <w:szCs w:val="22"/>
        </w:rPr>
      </w:pPr>
    </w:p>
    <w:p w14:paraId="512463BE" w14:textId="60BDC1EE" w:rsidR="0023539B" w:rsidRDefault="0023539B" w:rsidP="0023539B">
      <w:pPr>
        <w:pStyle w:val="Default"/>
        <w:rPr>
          <w:rFonts w:asciiTheme="minorHAnsi" w:hAnsiTheme="minorHAnsi"/>
          <w:sz w:val="22"/>
          <w:szCs w:val="22"/>
        </w:rPr>
      </w:pPr>
      <w:r>
        <w:rPr>
          <w:rFonts w:asciiTheme="minorHAnsi" w:hAnsiTheme="minorHAnsi"/>
          <w:color w:val="FF0000"/>
          <w:sz w:val="22"/>
          <w:szCs w:val="22"/>
        </w:rPr>
        <w:t xml:space="preserve">[C. Include if no children are capable of assent; otherwise, delete paragraph] </w:t>
      </w: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parents/legal guardians (who have read this permission form)</w:t>
      </w:r>
      <w:r w:rsidRPr="00732025">
        <w:rPr>
          <w:rFonts w:asciiTheme="minorHAnsi" w:hAnsiTheme="minorHAnsi"/>
          <w:sz w:val="22"/>
          <w:szCs w:val="22"/>
        </w:rPr>
        <w:t xml:space="preserve"> 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ons. I believe that they understand</w:t>
      </w:r>
      <w:r w:rsidRPr="00E646A1">
        <w:rPr>
          <w:rFonts w:asciiTheme="minorHAnsi" w:hAnsiTheme="minorHAnsi"/>
          <w:sz w:val="22"/>
          <w:szCs w:val="22"/>
        </w:rPr>
        <w:t xml:space="preserve"> what is involved in the study and freely agree </w:t>
      </w:r>
      <w:r w:rsidR="00C55691">
        <w:rPr>
          <w:rFonts w:asciiTheme="minorHAnsi" w:hAnsiTheme="minorHAnsi"/>
          <w:sz w:val="22"/>
          <w:szCs w:val="22"/>
        </w:rPr>
        <w:t>to have</w:t>
      </w:r>
      <w:r w:rsidRPr="00E646A1">
        <w:rPr>
          <w:rFonts w:asciiTheme="minorHAnsi" w:hAnsiTheme="minorHAnsi"/>
          <w:sz w:val="22"/>
          <w:szCs w:val="22"/>
        </w:rPr>
        <w:t xml:space="preserve"> </w:t>
      </w:r>
      <w:r>
        <w:rPr>
          <w:rFonts w:asciiTheme="minorHAnsi" w:hAnsiTheme="minorHAnsi"/>
          <w:sz w:val="22"/>
          <w:szCs w:val="22"/>
        </w:rPr>
        <w:t>t</w:t>
      </w:r>
      <w:r w:rsidRPr="00E646A1">
        <w:rPr>
          <w:rFonts w:asciiTheme="minorHAnsi" w:hAnsiTheme="minorHAnsi"/>
          <w:sz w:val="22"/>
          <w:szCs w:val="22"/>
        </w:rPr>
        <w:t>h</w:t>
      </w:r>
      <w:r>
        <w:rPr>
          <w:rFonts w:asciiTheme="minorHAnsi" w:hAnsiTheme="minorHAnsi"/>
          <w:sz w:val="22"/>
          <w:szCs w:val="22"/>
        </w:rPr>
        <w:t>e</w:t>
      </w:r>
      <w:r w:rsidRPr="00E646A1">
        <w:rPr>
          <w:rFonts w:asciiTheme="minorHAnsi" w:hAnsiTheme="minorHAnsi"/>
          <w:sz w:val="22"/>
          <w:szCs w:val="22"/>
        </w:rPr>
        <w:t>ir child participate</w:t>
      </w:r>
      <w:r>
        <w:rPr>
          <w:rFonts w:asciiTheme="minorHAnsi" w:hAnsiTheme="minorHAnsi"/>
          <w:sz w:val="22"/>
          <w:szCs w:val="22"/>
        </w:rPr>
        <w:t>.</w:t>
      </w:r>
    </w:p>
    <w:p w14:paraId="7C1361D6" w14:textId="77777777" w:rsidR="0023539B" w:rsidRDefault="0023539B" w:rsidP="0023539B">
      <w:pPr>
        <w:pStyle w:val="Default"/>
        <w:rPr>
          <w:rFonts w:asciiTheme="minorHAnsi" w:hAnsiTheme="minorHAnsi"/>
          <w:sz w:val="22"/>
          <w:szCs w:val="22"/>
        </w:rPr>
      </w:pPr>
    </w:p>
    <w:p w14:paraId="0E9D4B93" w14:textId="77777777" w:rsidR="0023539B" w:rsidRDefault="0023539B" w:rsidP="0023539B">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4369118E" w14:textId="77777777" w:rsidR="0023539B" w:rsidRDefault="0023539B" w:rsidP="0023539B">
      <w:pPr>
        <w:pStyle w:val="Default"/>
        <w:rPr>
          <w:rFonts w:asciiTheme="minorHAnsi" w:hAnsiTheme="minorHAnsi"/>
          <w:sz w:val="22"/>
          <w:szCs w:val="22"/>
        </w:rPr>
      </w:pPr>
      <w:r>
        <w:rPr>
          <w:rFonts w:asciiTheme="minorHAnsi" w:hAnsiTheme="minorHAnsi"/>
          <w:sz w:val="22"/>
          <w:szCs w:val="22"/>
        </w:rPr>
        <w:t>Signature of person conducting consent discussion</w:t>
      </w:r>
      <w:r>
        <w:rPr>
          <w:rFonts w:asciiTheme="minorHAnsi" w:hAnsiTheme="minorHAnsi"/>
          <w:sz w:val="22"/>
          <w:szCs w:val="22"/>
        </w:rPr>
        <w:tab/>
      </w:r>
      <w:r>
        <w:rPr>
          <w:rFonts w:asciiTheme="minorHAnsi" w:hAnsiTheme="minorHAnsi"/>
          <w:sz w:val="22"/>
          <w:szCs w:val="22"/>
        </w:rPr>
        <w:tab/>
        <w:t xml:space="preserve">      Date</w:t>
      </w:r>
    </w:p>
    <w:p w14:paraId="30D3558B" w14:textId="146802AB" w:rsidR="0023539B" w:rsidRDefault="0023539B" w:rsidP="0023539B">
      <w:pPr>
        <w:pStyle w:val="Default"/>
        <w:rPr>
          <w:rFonts w:asciiTheme="minorHAnsi" w:hAnsiTheme="minorHAnsi"/>
          <w:sz w:val="22"/>
          <w:szCs w:val="22"/>
        </w:rPr>
      </w:pPr>
    </w:p>
    <w:p w14:paraId="65A75A54" w14:textId="77777777" w:rsidR="00A73578" w:rsidRPr="00022C2B" w:rsidRDefault="00A73578" w:rsidP="00A73578">
      <w:pPr>
        <w:jc w:val="center"/>
        <w:rPr>
          <w:rFonts w:ascii="Calibri" w:hAnsi="Calibri" w:cs="Calibri"/>
          <w:bCs/>
        </w:rPr>
      </w:pPr>
      <w:r w:rsidRPr="00022C2B">
        <w:rPr>
          <w:rFonts w:ascii="Calibri" w:hAnsi="Calibri" w:cs="Calibri"/>
          <w:b/>
          <w:bCs/>
        </w:rPr>
        <w:t>THIS RESEARCH PROJECT HAS BEEN REVIEWED AND APPROVED BY THE TEXAS A&amp;M UNIVERSITY—KINGSVILLE INSTITUTIONAL REVIEW BOARD FOR THE PROTECTION OF HUMAN SUBJECTS.</w:t>
      </w:r>
    </w:p>
    <w:p w14:paraId="60412D25" w14:textId="77777777" w:rsidR="00A73578" w:rsidRPr="00022C2B" w:rsidRDefault="00A73578" w:rsidP="00A73578">
      <w:pPr>
        <w:jc w:val="center"/>
        <w:rPr>
          <w:rFonts w:ascii="Calibri" w:hAnsi="Calibri" w:cs="Calibri"/>
          <w:bCs/>
        </w:rPr>
      </w:pPr>
      <w:r w:rsidRPr="00022C2B">
        <w:rPr>
          <w:rFonts w:ascii="Calibri" w:hAnsi="Calibri" w:cs="Calibri"/>
          <w:b/>
          <w:bCs/>
        </w:rPr>
        <w:t xml:space="preserve">If you have questions or concerns, those questions or concerns should be directed to the </w:t>
      </w:r>
      <w:r>
        <w:rPr>
          <w:rFonts w:ascii="Calibri" w:hAnsi="Calibri" w:cs="Calibri"/>
          <w:b/>
          <w:bCs/>
        </w:rPr>
        <w:t>U</w:t>
      </w:r>
      <w:r w:rsidRPr="00022C2B">
        <w:rPr>
          <w:rFonts w:ascii="Calibri" w:hAnsi="Calibri" w:cs="Calibri"/>
          <w:b/>
          <w:bCs/>
        </w:rPr>
        <w:t>niversity IRB at </w:t>
      </w:r>
      <w:hyperlink r:id="rId16" w:history="1">
        <w:r w:rsidRPr="00022C2B">
          <w:rPr>
            <w:rStyle w:val="Hyperlink"/>
            <w:rFonts w:ascii="Calibri" w:hAnsi="Calibri" w:cs="Calibri"/>
            <w:b/>
            <w:bCs/>
          </w:rPr>
          <w:t>tamuk.irb@tamuk.edu</w:t>
        </w:r>
      </w:hyperlink>
      <w:r w:rsidRPr="00022C2B">
        <w:rPr>
          <w:rFonts w:ascii="Calibri" w:hAnsi="Calibri" w:cs="Calibri"/>
          <w:b/>
          <w:bCs/>
        </w:rPr>
        <w:t> or (361)593-3344</w:t>
      </w:r>
    </w:p>
    <w:p w14:paraId="753B147D" w14:textId="77777777" w:rsidR="00192A2C" w:rsidRPr="00732025" w:rsidRDefault="00192A2C" w:rsidP="0023539B">
      <w:pPr>
        <w:pStyle w:val="Default"/>
        <w:rPr>
          <w:rFonts w:asciiTheme="minorHAnsi" w:hAnsiTheme="minorHAnsi"/>
          <w:sz w:val="22"/>
          <w:szCs w:val="22"/>
        </w:rPr>
      </w:pPr>
    </w:p>
    <w:sectPr w:rsidR="00192A2C" w:rsidRPr="00732025" w:rsidSect="00225F52">
      <w:headerReference w:type="default" r:id="rId17"/>
      <w:foot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314B8" w14:textId="77777777" w:rsidR="00885E51" w:rsidRDefault="00885E51" w:rsidP="00206FC8">
      <w:r>
        <w:separator/>
      </w:r>
    </w:p>
  </w:endnote>
  <w:endnote w:type="continuationSeparator" w:id="0">
    <w:p w14:paraId="5EFC93BF" w14:textId="77777777" w:rsidR="00885E51" w:rsidRDefault="00885E51" w:rsidP="0020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6A76" w14:textId="594177E1" w:rsidR="00BC0FC9" w:rsidRPr="00B844B5" w:rsidRDefault="00BC0FC9" w:rsidP="00206FC8">
    <w:pPr>
      <w:pStyle w:val="Footer"/>
      <w:jc w:val="right"/>
    </w:pPr>
    <w:r>
      <w:tab/>
    </w:r>
    <w:r>
      <w:tab/>
    </w:r>
    <w:sdt>
      <w:sdtPr>
        <w:id w:val="-1673557151"/>
        <w:docPartObj>
          <w:docPartGallery w:val="Page Numbers (Bottom of Page)"/>
          <w:docPartUnique/>
        </w:docPartObj>
      </w:sdtPr>
      <w:sdtEndPr/>
      <w:sdtContent>
        <w:sdt>
          <w:sdtPr>
            <w:id w:val="1606616387"/>
            <w:docPartObj>
              <w:docPartGallery w:val="Page Numbers (Top of Page)"/>
              <w:docPartUnique/>
            </w:docPartObj>
          </w:sdtPr>
          <w:sdtEndPr/>
          <w:sdtContent>
            <w:r w:rsidRPr="00B844B5">
              <w:t xml:space="preserve">Page </w:t>
            </w:r>
            <w:r w:rsidRPr="00B844B5">
              <w:rPr>
                <w:bCs/>
              </w:rPr>
              <w:fldChar w:fldCharType="begin"/>
            </w:r>
            <w:r w:rsidRPr="00B844B5">
              <w:rPr>
                <w:bCs/>
              </w:rPr>
              <w:instrText xml:space="preserve"> PAGE </w:instrText>
            </w:r>
            <w:r w:rsidRPr="00B844B5">
              <w:rPr>
                <w:bCs/>
              </w:rPr>
              <w:fldChar w:fldCharType="separate"/>
            </w:r>
            <w:r w:rsidR="003625E1">
              <w:rPr>
                <w:bCs/>
                <w:noProof/>
              </w:rPr>
              <w:t>23</w:t>
            </w:r>
            <w:r w:rsidRPr="00B844B5">
              <w:rPr>
                <w:bCs/>
              </w:rPr>
              <w:fldChar w:fldCharType="end"/>
            </w:r>
            <w:r w:rsidRPr="00B844B5">
              <w:t xml:space="preserve"> of </w:t>
            </w:r>
            <w:r w:rsidRPr="00B844B5">
              <w:rPr>
                <w:bCs/>
              </w:rPr>
              <w:fldChar w:fldCharType="begin"/>
            </w:r>
            <w:r w:rsidRPr="00B844B5">
              <w:rPr>
                <w:bCs/>
              </w:rPr>
              <w:instrText xml:space="preserve"> NUMPAGES  </w:instrText>
            </w:r>
            <w:r w:rsidRPr="00B844B5">
              <w:rPr>
                <w:bCs/>
              </w:rPr>
              <w:fldChar w:fldCharType="separate"/>
            </w:r>
            <w:r w:rsidR="003625E1">
              <w:rPr>
                <w:bCs/>
                <w:noProof/>
              </w:rPr>
              <w:t>23</w:t>
            </w:r>
            <w:r w:rsidRPr="00B844B5">
              <w:rPr>
                <w:bCs/>
              </w:rPr>
              <w:fldChar w:fldCharType="end"/>
            </w:r>
          </w:sdtContent>
        </w:sdt>
      </w:sdtContent>
    </w:sdt>
  </w:p>
  <w:p w14:paraId="45A6F82E" w14:textId="5B3F44D4" w:rsidR="00BC0FC9" w:rsidRDefault="00BC0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C9A8" w14:textId="220F667B" w:rsidR="00BC0FC9" w:rsidRPr="00B844B5" w:rsidRDefault="00BC0FC9" w:rsidP="008B01EF">
    <w:pPr>
      <w:pStyle w:val="Footer"/>
      <w:jc w:val="right"/>
    </w:pPr>
    <w:r>
      <w:tab/>
    </w:r>
    <w:r>
      <w:tab/>
    </w:r>
    <w:sdt>
      <w:sdtPr>
        <w:id w:val="356865563"/>
        <w:docPartObj>
          <w:docPartGallery w:val="Page Numbers (Bottom of Page)"/>
          <w:docPartUnique/>
        </w:docPartObj>
      </w:sdtPr>
      <w:sdtEndPr/>
      <w:sdtContent>
        <w:sdt>
          <w:sdtPr>
            <w:id w:val="-1428417248"/>
            <w:docPartObj>
              <w:docPartGallery w:val="Page Numbers (Top of Page)"/>
              <w:docPartUnique/>
            </w:docPartObj>
          </w:sdtPr>
          <w:sdtEndPr/>
          <w:sdtContent>
            <w:r w:rsidRPr="00B844B5">
              <w:t xml:space="preserve">Page </w:t>
            </w:r>
            <w:r w:rsidRPr="00B844B5">
              <w:rPr>
                <w:bCs/>
              </w:rPr>
              <w:fldChar w:fldCharType="begin"/>
            </w:r>
            <w:r w:rsidRPr="00B844B5">
              <w:rPr>
                <w:bCs/>
              </w:rPr>
              <w:instrText xml:space="preserve"> PAGE </w:instrText>
            </w:r>
            <w:r w:rsidRPr="00B844B5">
              <w:rPr>
                <w:bCs/>
              </w:rPr>
              <w:fldChar w:fldCharType="separate"/>
            </w:r>
            <w:r w:rsidR="003625E1">
              <w:rPr>
                <w:bCs/>
                <w:noProof/>
              </w:rPr>
              <w:t>1</w:t>
            </w:r>
            <w:r w:rsidRPr="00B844B5">
              <w:rPr>
                <w:bCs/>
              </w:rPr>
              <w:fldChar w:fldCharType="end"/>
            </w:r>
            <w:r w:rsidRPr="00B844B5">
              <w:t xml:space="preserve"> of </w:t>
            </w:r>
            <w:r w:rsidRPr="00B844B5">
              <w:rPr>
                <w:bCs/>
              </w:rPr>
              <w:fldChar w:fldCharType="begin"/>
            </w:r>
            <w:r w:rsidRPr="00B844B5">
              <w:rPr>
                <w:bCs/>
              </w:rPr>
              <w:instrText xml:space="preserve"> NUMPAGES  </w:instrText>
            </w:r>
            <w:r w:rsidRPr="00B844B5">
              <w:rPr>
                <w:bCs/>
              </w:rPr>
              <w:fldChar w:fldCharType="separate"/>
            </w:r>
            <w:r w:rsidR="003625E1">
              <w:rPr>
                <w:bCs/>
                <w:noProof/>
              </w:rPr>
              <w:t>23</w:t>
            </w:r>
            <w:r w:rsidRPr="00B844B5">
              <w:rPr>
                <w:bCs/>
              </w:rPr>
              <w:fldChar w:fldCharType="end"/>
            </w:r>
          </w:sdtContent>
        </w:sdt>
      </w:sdtContent>
    </w:sdt>
  </w:p>
  <w:p w14:paraId="6F29A97F" w14:textId="52A2DFC7" w:rsidR="00BC0FC9" w:rsidRDefault="00BC0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31D00" w14:textId="77777777" w:rsidR="00885E51" w:rsidRDefault="00885E51" w:rsidP="00206FC8">
      <w:r>
        <w:separator/>
      </w:r>
    </w:p>
  </w:footnote>
  <w:footnote w:type="continuationSeparator" w:id="0">
    <w:p w14:paraId="428B858D" w14:textId="77777777" w:rsidR="00885E51" w:rsidRDefault="00885E51" w:rsidP="0020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2D38A" w14:textId="09A9E6F4" w:rsidR="00BC0FC9" w:rsidRPr="00ED2140" w:rsidRDefault="00BC0FC9" w:rsidP="000846FA">
    <w:pPr>
      <w:rPr>
        <w:rFonts w:eastAsia="Calibri"/>
        <w:color w:val="0000FF"/>
        <w:sz w:val="24"/>
        <w:szCs w:val="24"/>
      </w:rPr>
    </w:pPr>
    <w:r w:rsidRPr="00ED2140">
      <w:rPr>
        <w:rFonts w:eastAsia="Calibri"/>
        <w:sz w:val="24"/>
        <w:szCs w:val="24"/>
      </w:rPr>
      <w:t>Project Title</w:t>
    </w:r>
    <w:r w:rsidR="00A73578">
      <w:rPr>
        <w:rFonts w:eastAsia="Calibri"/>
        <w:sz w:val="24"/>
        <w:szCs w:val="24"/>
      </w:rPr>
      <w:t xml:space="preserve"> abbreviated</w:t>
    </w:r>
    <w:r w:rsidRPr="00ED2140">
      <w:rPr>
        <w:rFonts w:eastAsia="Calibri"/>
        <w:sz w:val="24"/>
        <w:szCs w:val="24"/>
      </w:rPr>
      <w:t xml:space="preserve">: </w:t>
    </w:r>
    <w:r w:rsidRPr="00ED2140">
      <w:rPr>
        <w:rFonts w:eastAsia="Calibri"/>
        <w:color w:val="0000FF"/>
        <w:sz w:val="24"/>
        <w:szCs w:val="24"/>
      </w:rPr>
      <w:t>Title</w:t>
    </w:r>
  </w:p>
  <w:p w14:paraId="5EDAA1B0" w14:textId="78FD02FD" w:rsidR="00BC0FC9" w:rsidRPr="00ED2140" w:rsidRDefault="00BC0FC9" w:rsidP="000846FA">
    <w:pPr>
      <w:rPr>
        <w:color w:val="0000FF"/>
      </w:rPr>
    </w:pPr>
    <w:r w:rsidRPr="00ED2140">
      <w:rPr>
        <w:rFonts w:eastAsia="Calibri"/>
        <w:sz w:val="24"/>
        <w:szCs w:val="24"/>
      </w:rPr>
      <w:t xml:space="preserve">Principal Investigator: </w:t>
    </w:r>
    <w:r w:rsidRPr="00ED2140">
      <w:rPr>
        <w:rFonts w:eastAsia="Calibri"/>
        <w:color w:val="0000FF"/>
        <w:sz w:val="24"/>
        <w:szCs w:val="24"/>
      </w:rPr>
      <w:t>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1E0"/>
    <w:multiLevelType w:val="hybridMultilevel"/>
    <w:tmpl w:val="24368A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072D"/>
    <w:multiLevelType w:val="hybridMultilevel"/>
    <w:tmpl w:val="0B087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EF6D5A0">
      <w:start w:val="1"/>
      <w:numFmt w:val="decimal"/>
      <w:lvlText w:val="%3."/>
      <w:lvlJc w:val="left"/>
      <w:pPr>
        <w:ind w:left="2160" w:hanging="180"/>
      </w:pPr>
      <w:rPr>
        <w:rFonts w:ascii="Calibri" w:hAnsi="Calibri" w:hint="default"/>
        <w:b w:val="0"/>
        <w:i w:val="0"/>
        <w:caps w:val="0"/>
        <w:strike w:val="0"/>
        <w:dstrike w:val="0"/>
        <w:vanish w:val="0"/>
        <w:color w:val="auto"/>
        <w:sz w:val="22"/>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97A4E"/>
    <w:multiLevelType w:val="hybridMultilevel"/>
    <w:tmpl w:val="EDB6F9C2"/>
    <w:lvl w:ilvl="0" w:tplc="0C28A1CE">
      <w:start w:val="1"/>
      <w:numFmt w:val="decimal"/>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4BCE9B4C">
      <w:start w:val="1"/>
      <w:numFmt w:val="decimal"/>
      <w:lvlText w:val="%3."/>
      <w:lvlJc w:val="left"/>
      <w:pPr>
        <w:ind w:left="2244" w:hanging="444"/>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E5FBF"/>
    <w:multiLevelType w:val="hybridMultilevel"/>
    <w:tmpl w:val="F286B33C"/>
    <w:lvl w:ilvl="0" w:tplc="0C28A1CE">
      <w:start w:val="1"/>
      <w:numFmt w:val="decimal"/>
      <w:lvlText w:val="%1."/>
      <w:lvlJc w:val="left"/>
      <w:pPr>
        <w:ind w:left="720" w:hanging="360"/>
      </w:pPr>
      <w:rPr>
        <w:rFonts w:hint="default"/>
        <w:sz w:val="24"/>
      </w:rPr>
    </w:lvl>
    <w:lvl w:ilvl="1" w:tplc="04090005">
      <w:start w:val="1"/>
      <w:numFmt w:val="bullet"/>
      <w:lvlText w:val=""/>
      <w:lvlJc w:val="left"/>
      <w:pPr>
        <w:ind w:left="1440" w:hanging="360"/>
      </w:pPr>
      <w:rPr>
        <w:rFonts w:ascii="Wingdings" w:hAnsi="Wingdings" w:hint="default"/>
      </w:rPr>
    </w:lvl>
    <w:lvl w:ilvl="2" w:tplc="4BCE9B4C">
      <w:start w:val="1"/>
      <w:numFmt w:val="decimal"/>
      <w:lvlText w:val="%3."/>
      <w:lvlJc w:val="left"/>
      <w:pPr>
        <w:ind w:left="2244" w:hanging="444"/>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B27E1"/>
    <w:multiLevelType w:val="multilevel"/>
    <w:tmpl w:val="3E325AAA"/>
    <w:styleLink w:val="Numberdotnumber"/>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DF6E67"/>
    <w:multiLevelType w:val="hybridMultilevel"/>
    <w:tmpl w:val="BB3C8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057DC"/>
    <w:multiLevelType w:val="hybridMultilevel"/>
    <w:tmpl w:val="93326D8A"/>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7" w15:restartNumberingAfterBreak="0">
    <w:nsid w:val="2541561D"/>
    <w:multiLevelType w:val="multilevel"/>
    <w:tmpl w:val="D6308394"/>
    <w:styleLink w:val="leftwardmulti"/>
    <w:lvl w:ilvl="0">
      <w:start w:val="1"/>
      <w:numFmt w:val="upperRoman"/>
      <w:lvlText w:val="%1."/>
      <w:lvlJc w:val="left"/>
      <w:pPr>
        <w:ind w:left="288" w:hanging="288"/>
      </w:pPr>
      <w:rPr>
        <w:rFonts w:ascii="Calibri" w:hAnsi="Calibri" w:hint="default"/>
        <w:b w:val="0"/>
        <w:i w:val="0"/>
        <w:caps w:val="0"/>
        <w:strike w:val="0"/>
        <w:dstrike w:val="0"/>
        <w:vanish w:val="0"/>
        <w:sz w:val="22"/>
        <w:u w:val="none"/>
        <w:vertAlign w:val="baseline"/>
      </w:rPr>
    </w:lvl>
    <w:lvl w:ilvl="1">
      <w:start w:val="1"/>
      <w:numFmt w:val="upperLetter"/>
      <w:lvlText w:val="%2."/>
      <w:lvlJc w:val="left"/>
      <w:pPr>
        <w:ind w:left="576" w:hanging="288"/>
      </w:pPr>
      <w:rPr>
        <w:rFonts w:ascii="Calibri" w:hAnsi="Calibri" w:hint="default"/>
        <w:b w:val="0"/>
        <w:i w:val="0"/>
        <w:caps w:val="0"/>
        <w:strike w:val="0"/>
        <w:dstrike w:val="0"/>
        <w:vanish w:val="0"/>
        <w:sz w:val="22"/>
        <w:u w:val="none"/>
        <w:vertAlign w:val="baseline"/>
      </w:rPr>
    </w:lvl>
    <w:lvl w:ilvl="2">
      <w:start w:val="1"/>
      <w:numFmt w:val="lowerRoman"/>
      <w:lvlText w:val="%3."/>
      <w:lvlJc w:val="right"/>
      <w:pPr>
        <w:ind w:left="792" w:hanging="216"/>
      </w:pPr>
      <w:rPr>
        <w:rFonts w:ascii="Calibri" w:hAnsi="Calibri" w:hint="default"/>
        <w:b w:val="0"/>
        <w:i w:val="0"/>
        <w:caps w:val="0"/>
        <w:strike w:val="0"/>
        <w:dstrike w:val="0"/>
        <w:vanish w:val="0"/>
        <w:sz w:val="22"/>
        <w:u w:val="none"/>
        <w:vertAlign w:val="baseline"/>
      </w:rPr>
    </w:lvl>
    <w:lvl w:ilvl="3">
      <w:start w:val="1"/>
      <w:numFmt w:val="decimal"/>
      <w:lvlText w:val="%4."/>
      <w:lvlJc w:val="left"/>
      <w:pPr>
        <w:ind w:left="1080" w:hanging="288"/>
      </w:pPr>
      <w:rPr>
        <w:rFonts w:ascii="Calibri" w:hAnsi="Calibri" w:hint="default"/>
        <w:b w:val="0"/>
        <w:i w:val="0"/>
        <w:caps w:val="0"/>
        <w:strike w:val="0"/>
        <w:dstrike w:val="0"/>
        <w:vanish w:val="0"/>
        <w:sz w:val="22"/>
        <w:u w:val="none"/>
        <w:vertAlign w:val="baseline"/>
      </w:rPr>
    </w:lvl>
    <w:lvl w:ilvl="4">
      <w:start w:val="1"/>
      <w:numFmt w:val="lowerLetter"/>
      <w:lvlText w:val="%5."/>
      <w:lvlJc w:val="left"/>
      <w:pPr>
        <w:ind w:left="1368" w:hanging="288"/>
      </w:pPr>
      <w:rPr>
        <w:rFonts w:ascii="Calibri" w:hAnsi="Calibri" w:hint="default"/>
        <w:b w:val="0"/>
        <w:i w:val="0"/>
        <w:caps w:val="0"/>
        <w:strike w:val="0"/>
        <w:dstrike w:val="0"/>
        <w:vanish w:val="0"/>
        <w:sz w:val="22"/>
        <w:u w:val="none"/>
        <w:vertAlign w:val="baseline"/>
      </w:rPr>
    </w:lvl>
    <w:lvl w:ilvl="5">
      <w:start w:val="1"/>
      <w:numFmt w:val="lowerRoman"/>
      <w:lvlText w:val="%6."/>
      <w:lvlJc w:val="right"/>
      <w:pPr>
        <w:ind w:left="1656" w:hanging="288"/>
      </w:pPr>
      <w:rPr>
        <w:rFonts w:ascii="Calibri" w:hAnsi="Calibri" w:hint="default"/>
        <w:b w:val="0"/>
        <w:i w:val="0"/>
        <w:caps w:val="0"/>
        <w:strike w:val="0"/>
        <w:dstrike w:val="0"/>
        <w:vanish w:val="0"/>
        <w:sz w:val="22"/>
        <w:u w:val="none"/>
        <w:vertAlign w:val="baseline"/>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02086B"/>
    <w:multiLevelType w:val="hybridMultilevel"/>
    <w:tmpl w:val="2B4C5F5E"/>
    <w:lvl w:ilvl="0" w:tplc="545EF40A">
      <w:start w:val="1"/>
      <w:numFmt w:val="bullet"/>
      <w:lvlText w:val=""/>
      <w:lvlJc w:val="left"/>
      <w:pPr>
        <w:ind w:left="1587" w:hanging="360"/>
      </w:pPr>
      <w:rPr>
        <w:rFonts w:ascii="Symbol" w:hAnsi="Symbol"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9" w15:restartNumberingAfterBreak="0">
    <w:nsid w:val="2A2752ED"/>
    <w:multiLevelType w:val="hybridMultilevel"/>
    <w:tmpl w:val="1878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B0CCE"/>
    <w:multiLevelType w:val="hybridMultilevel"/>
    <w:tmpl w:val="F20A1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FA3096"/>
    <w:multiLevelType w:val="hybridMultilevel"/>
    <w:tmpl w:val="7390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A0DD8"/>
    <w:multiLevelType w:val="hybridMultilevel"/>
    <w:tmpl w:val="0CC4403A"/>
    <w:lvl w:ilvl="0" w:tplc="04090001">
      <w:start w:val="1"/>
      <w:numFmt w:val="bullet"/>
      <w:lvlText w:val=""/>
      <w:lvlJc w:val="left"/>
      <w:pPr>
        <w:ind w:left="1260" w:hanging="360"/>
      </w:pPr>
      <w:rPr>
        <w:rFonts w:ascii="Symbol" w:hAnsi="Symbol" w:hint="default"/>
      </w:rPr>
    </w:lvl>
    <w:lvl w:ilvl="1" w:tplc="5A026BA4">
      <w:numFmt w:val="bullet"/>
      <w:lvlText w:val="•"/>
      <w:lvlJc w:val="left"/>
      <w:pPr>
        <w:ind w:left="2340" w:hanging="720"/>
      </w:pPr>
      <w:rPr>
        <w:rFonts w:ascii="Calibri" w:eastAsia="Times New Roman" w:hAnsi="Calibri"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3D9658F"/>
    <w:multiLevelType w:val="hybridMultilevel"/>
    <w:tmpl w:val="E7E4D5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C4F5B"/>
    <w:multiLevelType w:val="hybridMultilevel"/>
    <w:tmpl w:val="4E02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654DD"/>
    <w:multiLevelType w:val="hybridMultilevel"/>
    <w:tmpl w:val="F094FE7C"/>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6" w15:restartNumberingAfterBreak="0">
    <w:nsid w:val="67DC22C6"/>
    <w:multiLevelType w:val="hybridMultilevel"/>
    <w:tmpl w:val="86B0A13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F0D045E"/>
    <w:multiLevelType w:val="hybridMultilevel"/>
    <w:tmpl w:val="947C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C3EC4"/>
    <w:multiLevelType w:val="hybridMultilevel"/>
    <w:tmpl w:val="5A5AAA10"/>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9" w15:restartNumberingAfterBreak="0">
    <w:nsid w:val="7D271F63"/>
    <w:multiLevelType w:val="hybridMultilevel"/>
    <w:tmpl w:val="95F69B4C"/>
    <w:lvl w:ilvl="0" w:tplc="0C28A1CE">
      <w:start w:val="1"/>
      <w:numFmt w:val="decimal"/>
      <w:lvlText w:val="%1."/>
      <w:lvlJc w:val="left"/>
      <w:pPr>
        <w:ind w:left="720" w:hanging="360"/>
      </w:pPr>
      <w:rPr>
        <w:rFonts w:hint="default"/>
        <w:sz w:val="24"/>
      </w:rPr>
    </w:lvl>
    <w:lvl w:ilvl="1" w:tplc="04090005">
      <w:start w:val="1"/>
      <w:numFmt w:val="bullet"/>
      <w:lvlText w:val=""/>
      <w:lvlJc w:val="left"/>
      <w:pPr>
        <w:ind w:left="1440" w:hanging="360"/>
      </w:pPr>
      <w:rPr>
        <w:rFonts w:ascii="Wingdings" w:hAnsi="Wingdings" w:hint="default"/>
      </w:rPr>
    </w:lvl>
    <w:lvl w:ilvl="2" w:tplc="4BCE9B4C">
      <w:start w:val="1"/>
      <w:numFmt w:val="decimal"/>
      <w:lvlText w:val="%3."/>
      <w:lvlJc w:val="left"/>
      <w:pPr>
        <w:ind w:left="2244" w:hanging="444"/>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1320">
    <w:abstractNumId w:val="7"/>
  </w:num>
  <w:num w:numId="2" w16cid:durableId="523444576">
    <w:abstractNumId w:val="4"/>
  </w:num>
  <w:num w:numId="3" w16cid:durableId="320156212">
    <w:abstractNumId w:val="13"/>
  </w:num>
  <w:num w:numId="4" w16cid:durableId="1349020202">
    <w:abstractNumId w:val="9"/>
  </w:num>
  <w:num w:numId="5" w16cid:durableId="1706830735">
    <w:abstractNumId w:val="2"/>
  </w:num>
  <w:num w:numId="6" w16cid:durableId="989864072">
    <w:abstractNumId w:val="1"/>
  </w:num>
  <w:num w:numId="7" w16cid:durableId="515774605">
    <w:abstractNumId w:val="0"/>
  </w:num>
  <w:num w:numId="8" w16cid:durableId="1623028568">
    <w:abstractNumId w:val="12"/>
  </w:num>
  <w:num w:numId="9" w16cid:durableId="1360085869">
    <w:abstractNumId w:val="17"/>
  </w:num>
  <w:num w:numId="10" w16cid:durableId="244807539">
    <w:abstractNumId w:val="18"/>
  </w:num>
  <w:num w:numId="11" w16cid:durableId="1537084380">
    <w:abstractNumId w:val="8"/>
  </w:num>
  <w:num w:numId="12" w16cid:durableId="996151992">
    <w:abstractNumId w:val="6"/>
  </w:num>
  <w:num w:numId="13" w16cid:durableId="811093334">
    <w:abstractNumId w:val="15"/>
  </w:num>
  <w:num w:numId="14" w16cid:durableId="538975678">
    <w:abstractNumId w:val="19"/>
  </w:num>
  <w:num w:numId="15" w16cid:durableId="738015623">
    <w:abstractNumId w:val="3"/>
  </w:num>
  <w:num w:numId="16" w16cid:durableId="905535151">
    <w:abstractNumId w:val="11"/>
  </w:num>
  <w:num w:numId="17" w16cid:durableId="98985892">
    <w:abstractNumId w:val="14"/>
  </w:num>
  <w:num w:numId="18" w16cid:durableId="710223622">
    <w:abstractNumId w:val="16"/>
  </w:num>
  <w:num w:numId="19" w16cid:durableId="613366758">
    <w:abstractNumId w:val="5"/>
  </w:num>
  <w:num w:numId="20" w16cid:durableId="992683749">
    <w:abstractNumId w:val="13"/>
  </w:num>
  <w:num w:numId="21" w16cid:durableId="193832070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47"/>
    <w:rsid w:val="00016CF9"/>
    <w:rsid w:val="00020142"/>
    <w:rsid w:val="0002098C"/>
    <w:rsid w:val="00021C1B"/>
    <w:rsid w:val="0002280A"/>
    <w:rsid w:val="0002382A"/>
    <w:rsid w:val="00033D1E"/>
    <w:rsid w:val="0003457E"/>
    <w:rsid w:val="00047C56"/>
    <w:rsid w:val="0007157F"/>
    <w:rsid w:val="000727D6"/>
    <w:rsid w:val="0007403F"/>
    <w:rsid w:val="00075A73"/>
    <w:rsid w:val="00080266"/>
    <w:rsid w:val="0008068A"/>
    <w:rsid w:val="000846FA"/>
    <w:rsid w:val="00087E99"/>
    <w:rsid w:val="00091ADE"/>
    <w:rsid w:val="00093EA5"/>
    <w:rsid w:val="00095759"/>
    <w:rsid w:val="000967D3"/>
    <w:rsid w:val="0009777B"/>
    <w:rsid w:val="000A297B"/>
    <w:rsid w:val="000A3DD1"/>
    <w:rsid w:val="000B6823"/>
    <w:rsid w:val="000B6889"/>
    <w:rsid w:val="000D77E2"/>
    <w:rsid w:val="000E752D"/>
    <w:rsid w:val="000F31BC"/>
    <w:rsid w:val="000F3976"/>
    <w:rsid w:val="000F3CF0"/>
    <w:rsid w:val="000F6F29"/>
    <w:rsid w:val="00106954"/>
    <w:rsid w:val="00115BF2"/>
    <w:rsid w:val="0011788B"/>
    <w:rsid w:val="00121F7B"/>
    <w:rsid w:val="001277B4"/>
    <w:rsid w:val="0013156C"/>
    <w:rsid w:val="00132D76"/>
    <w:rsid w:val="0013789C"/>
    <w:rsid w:val="00140D4D"/>
    <w:rsid w:val="00154303"/>
    <w:rsid w:val="00160DC5"/>
    <w:rsid w:val="00173205"/>
    <w:rsid w:val="00173678"/>
    <w:rsid w:val="001768FC"/>
    <w:rsid w:val="001842CD"/>
    <w:rsid w:val="0018449F"/>
    <w:rsid w:val="00186C86"/>
    <w:rsid w:val="00192922"/>
    <w:rsid w:val="00192A2C"/>
    <w:rsid w:val="00193171"/>
    <w:rsid w:val="00193EB2"/>
    <w:rsid w:val="00195150"/>
    <w:rsid w:val="001A56B5"/>
    <w:rsid w:val="001A6905"/>
    <w:rsid w:val="001A6EB3"/>
    <w:rsid w:val="001B197D"/>
    <w:rsid w:val="001B4139"/>
    <w:rsid w:val="001B55F6"/>
    <w:rsid w:val="001B7427"/>
    <w:rsid w:val="001C0439"/>
    <w:rsid w:val="001C405A"/>
    <w:rsid w:val="001C46C9"/>
    <w:rsid w:val="001E1539"/>
    <w:rsid w:val="001E6A75"/>
    <w:rsid w:val="001E732C"/>
    <w:rsid w:val="00200BEF"/>
    <w:rsid w:val="00203AE1"/>
    <w:rsid w:val="00205B0E"/>
    <w:rsid w:val="00206FC8"/>
    <w:rsid w:val="0020743D"/>
    <w:rsid w:val="0021439D"/>
    <w:rsid w:val="00214A47"/>
    <w:rsid w:val="00221EFA"/>
    <w:rsid w:val="00225238"/>
    <w:rsid w:val="00225F52"/>
    <w:rsid w:val="0023539B"/>
    <w:rsid w:val="00236012"/>
    <w:rsid w:val="00240CCD"/>
    <w:rsid w:val="00247F1D"/>
    <w:rsid w:val="00252DEA"/>
    <w:rsid w:val="00254F95"/>
    <w:rsid w:val="00256495"/>
    <w:rsid w:val="002650FF"/>
    <w:rsid w:val="0027060C"/>
    <w:rsid w:val="00275E74"/>
    <w:rsid w:val="00296895"/>
    <w:rsid w:val="00296B95"/>
    <w:rsid w:val="0029715F"/>
    <w:rsid w:val="002A12C4"/>
    <w:rsid w:val="002A1BE3"/>
    <w:rsid w:val="002A54B0"/>
    <w:rsid w:val="002A7AE5"/>
    <w:rsid w:val="002B6949"/>
    <w:rsid w:val="002C54D1"/>
    <w:rsid w:val="002D23C7"/>
    <w:rsid w:val="002D28ED"/>
    <w:rsid w:val="002D58D8"/>
    <w:rsid w:val="002E0A4A"/>
    <w:rsid w:val="002E1CA8"/>
    <w:rsid w:val="002E3BF4"/>
    <w:rsid w:val="002E4162"/>
    <w:rsid w:val="002E42E9"/>
    <w:rsid w:val="002E522D"/>
    <w:rsid w:val="002E722F"/>
    <w:rsid w:val="002E751E"/>
    <w:rsid w:val="002E764F"/>
    <w:rsid w:val="002F07A1"/>
    <w:rsid w:val="002F1C3F"/>
    <w:rsid w:val="0030007E"/>
    <w:rsid w:val="003075F9"/>
    <w:rsid w:val="00313D8E"/>
    <w:rsid w:val="00320A3E"/>
    <w:rsid w:val="00321BED"/>
    <w:rsid w:val="003248E6"/>
    <w:rsid w:val="0033591E"/>
    <w:rsid w:val="00336924"/>
    <w:rsid w:val="0033703E"/>
    <w:rsid w:val="00344C29"/>
    <w:rsid w:val="0034669A"/>
    <w:rsid w:val="00346F3C"/>
    <w:rsid w:val="003506D1"/>
    <w:rsid w:val="0035422D"/>
    <w:rsid w:val="00356549"/>
    <w:rsid w:val="00357837"/>
    <w:rsid w:val="003625E1"/>
    <w:rsid w:val="003634CC"/>
    <w:rsid w:val="0036400F"/>
    <w:rsid w:val="00375438"/>
    <w:rsid w:val="00384DCA"/>
    <w:rsid w:val="003A0163"/>
    <w:rsid w:val="003A0C35"/>
    <w:rsid w:val="003A490D"/>
    <w:rsid w:val="003A6C30"/>
    <w:rsid w:val="003B0460"/>
    <w:rsid w:val="003B0E48"/>
    <w:rsid w:val="003B2590"/>
    <w:rsid w:val="003B4BB5"/>
    <w:rsid w:val="003C0E0F"/>
    <w:rsid w:val="003C39D1"/>
    <w:rsid w:val="003E191D"/>
    <w:rsid w:val="003E32F7"/>
    <w:rsid w:val="0040089B"/>
    <w:rsid w:val="00403571"/>
    <w:rsid w:val="0040372D"/>
    <w:rsid w:val="0041109F"/>
    <w:rsid w:val="0041117E"/>
    <w:rsid w:val="004154C7"/>
    <w:rsid w:val="00423335"/>
    <w:rsid w:val="00427F5D"/>
    <w:rsid w:val="004379F0"/>
    <w:rsid w:val="004467C3"/>
    <w:rsid w:val="00447E74"/>
    <w:rsid w:val="00451C11"/>
    <w:rsid w:val="004562CC"/>
    <w:rsid w:val="004610FE"/>
    <w:rsid w:val="00464EA4"/>
    <w:rsid w:val="00466B42"/>
    <w:rsid w:val="00470815"/>
    <w:rsid w:val="00475BA1"/>
    <w:rsid w:val="00475D46"/>
    <w:rsid w:val="004A5F37"/>
    <w:rsid w:val="004C478D"/>
    <w:rsid w:val="004C6F5B"/>
    <w:rsid w:val="004D1D5C"/>
    <w:rsid w:val="004D3614"/>
    <w:rsid w:val="004D4906"/>
    <w:rsid w:val="004D69F9"/>
    <w:rsid w:val="004E23EA"/>
    <w:rsid w:val="004E7EA7"/>
    <w:rsid w:val="00502162"/>
    <w:rsid w:val="00514BD1"/>
    <w:rsid w:val="00522C78"/>
    <w:rsid w:val="0053282B"/>
    <w:rsid w:val="00533F4A"/>
    <w:rsid w:val="00543384"/>
    <w:rsid w:val="00546137"/>
    <w:rsid w:val="00547022"/>
    <w:rsid w:val="00550D10"/>
    <w:rsid w:val="0057477E"/>
    <w:rsid w:val="00582E36"/>
    <w:rsid w:val="00586C6A"/>
    <w:rsid w:val="00587333"/>
    <w:rsid w:val="00590B37"/>
    <w:rsid w:val="005921D8"/>
    <w:rsid w:val="005A07F7"/>
    <w:rsid w:val="005A2CAB"/>
    <w:rsid w:val="005A3283"/>
    <w:rsid w:val="005A6829"/>
    <w:rsid w:val="005A72B0"/>
    <w:rsid w:val="005B37EC"/>
    <w:rsid w:val="005B3B56"/>
    <w:rsid w:val="005D2CC7"/>
    <w:rsid w:val="005D317D"/>
    <w:rsid w:val="00601C8F"/>
    <w:rsid w:val="00604D15"/>
    <w:rsid w:val="00605719"/>
    <w:rsid w:val="00620452"/>
    <w:rsid w:val="006316ED"/>
    <w:rsid w:val="006323CC"/>
    <w:rsid w:val="00643082"/>
    <w:rsid w:val="006538C9"/>
    <w:rsid w:val="0065741C"/>
    <w:rsid w:val="00665A18"/>
    <w:rsid w:val="00685BF8"/>
    <w:rsid w:val="00690BBF"/>
    <w:rsid w:val="0069130B"/>
    <w:rsid w:val="006B2EE2"/>
    <w:rsid w:val="006B4A74"/>
    <w:rsid w:val="006B4CDA"/>
    <w:rsid w:val="006B69D7"/>
    <w:rsid w:val="006D0630"/>
    <w:rsid w:val="006D416A"/>
    <w:rsid w:val="006D4406"/>
    <w:rsid w:val="006E4D4A"/>
    <w:rsid w:val="006E64C3"/>
    <w:rsid w:val="006F0D0D"/>
    <w:rsid w:val="006F4726"/>
    <w:rsid w:val="006F6AED"/>
    <w:rsid w:val="00701688"/>
    <w:rsid w:val="007017E4"/>
    <w:rsid w:val="0070344C"/>
    <w:rsid w:val="007119AB"/>
    <w:rsid w:val="007213B8"/>
    <w:rsid w:val="0072414E"/>
    <w:rsid w:val="007248BA"/>
    <w:rsid w:val="00726271"/>
    <w:rsid w:val="007276AA"/>
    <w:rsid w:val="00727EAA"/>
    <w:rsid w:val="00730857"/>
    <w:rsid w:val="00732025"/>
    <w:rsid w:val="00734F06"/>
    <w:rsid w:val="0074188A"/>
    <w:rsid w:val="00741EDD"/>
    <w:rsid w:val="00744D34"/>
    <w:rsid w:val="007451DF"/>
    <w:rsid w:val="00751D68"/>
    <w:rsid w:val="007537D0"/>
    <w:rsid w:val="00754AC1"/>
    <w:rsid w:val="0076737E"/>
    <w:rsid w:val="00770F7F"/>
    <w:rsid w:val="0077336A"/>
    <w:rsid w:val="0077513C"/>
    <w:rsid w:val="00776B95"/>
    <w:rsid w:val="0077718E"/>
    <w:rsid w:val="00781430"/>
    <w:rsid w:val="00794B0D"/>
    <w:rsid w:val="007A44EB"/>
    <w:rsid w:val="007B1A71"/>
    <w:rsid w:val="007B4A41"/>
    <w:rsid w:val="007B69DC"/>
    <w:rsid w:val="007C29B5"/>
    <w:rsid w:val="007D5BF4"/>
    <w:rsid w:val="007D6EA5"/>
    <w:rsid w:val="007E3765"/>
    <w:rsid w:val="007F256E"/>
    <w:rsid w:val="007F3F4C"/>
    <w:rsid w:val="00802C4D"/>
    <w:rsid w:val="008112E7"/>
    <w:rsid w:val="00821ECC"/>
    <w:rsid w:val="00823632"/>
    <w:rsid w:val="00824D76"/>
    <w:rsid w:val="008260EB"/>
    <w:rsid w:val="00834B1E"/>
    <w:rsid w:val="00835A5A"/>
    <w:rsid w:val="00844E3F"/>
    <w:rsid w:val="00845133"/>
    <w:rsid w:val="008472FD"/>
    <w:rsid w:val="00851330"/>
    <w:rsid w:val="00856423"/>
    <w:rsid w:val="008625DA"/>
    <w:rsid w:val="00862D12"/>
    <w:rsid w:val="008655BB"/>
    <w:rsid w:val="0088062A"/>
    <w:rsid w:val="008816AA"/>
    <w:rsid w:val="00885ABE"/>
    <w:rsid w:val="00885E51"/>
    <w:rsid w:val="008928E3"/>
    <w:rsid w:val="00893ADD"/>
    <w:rsid w:val="00896BD9"/>
    <w:rsid w:val="00896D22"/>
    <w:rsid w:val="00897BF6"/>
    <w:rsid w:val="008A11C5"/>
    <w:rsid w:val="008A3ADF"/>
    <w:rsid w:val="008A4550"/>
    <w:rsid w:val="008B01EF"/>
    <w:rsid w:val="008B1589"/>
    <w:rsid w:val="008B2898"/>
    <w:rsid w:val="008B3FF2"/>
    <w:rsid w:val="008C4773"/>
    <w:rsid w:val="008C48FC"/>
    <w:rsid w:val="008C4C39"/>
    <w:rsid w:val="008C63B8"/>
    <w:rsid w:val="008D2BBD"/>
    <w:rsid w:val="008D4199"/>
    <w:rsid w:val="008E1BBC"/>
    <w:rsid w:val="008E3435"/>
    <w:rsid w:val="008F10D7"/>
    <w:rsid w:val="008F270A"/>
    <w:rsid w:val="008F3303"/>
    <w:rsid w:val="008F3BFF"/>
    <w:rsid w:val="008F5BE9"/>
    <w:rsid w:val="008F5DC4"/>
    <w:rsid w:val="009002A0"/>
    <w:rsid w:val="00907B3D"/>
    <w:rsid w:val="00920577"/>
    <w:rsid w:val="009272A1"/>
    <w:rsid w:val="009325E7"/>
    <w:rsid w:val="00932671"/>
    <w:rsid w:val="00932CD6"/>
    <w:rsid w:val="00932EE1"/>
    <w:rsid w:val="00934EA0"/>
    <w:rsid w:val="00935985"/>
    <w:rsid w:val="00943723"/>
    <w:rsid w:val="00955B91"/>
    <w:rsid w:val="00957DD7"/>
    <w:rsid w:val="009616BB"/>
    <w:rsid w:val="0098026C"/>
    <w:rsid w:val="00982561"/>
    <w:rsid w:val="009878DC"/>
    <w:rsid w:val="009A2C1A"/>
    <w:rsid w:val="009B5DA6"/>
    <w:rsid w:val="009C2B00"/>
    <w:rsid w:val="009C2D91"/>
    <w:rsid w:val="009D5E61"/>
    <w:rsid w:val="009E0A10"/>
    <w:rsid w:val="009E0F13"/>
    <w:rsid w:val="009E3405"/>
    <w:rsid w:val="009E420A"/>
    <w:rsid w:val="009E63AB"/>
    <w:rsid w:val="009E72ED"/>
    <w:rsid w:val="00A01C43"/>
    <w:rsid w:val="00A058D1"/>
    <w:rsid w:val="00A113D2"/>
    <w:rsid w:val="00A146E9"/>
    <w:rsid w:val="00A15E57"/>
    <w:rsid w:val="00A23957"/>
    <w:rsid w:val="00A265BC"/>
    <w:rsid w:val="00A314E0"/>
    <w:rsid w:val="00A33582"/>
    <w:rsid w:val="00A36032"/>
    <w:rsid w:val="00A5115F"/>
    <w:rsid w:val="00A533C6"/>
    <w:rsid w:val="00A56293"/>
    <w:rsid w:val="00A65724"/>
    <w:rsid w:val="00A66A13"/>
    <w:rsid w:val="00A66BF4"/>
    <w:rsid w:val="00A71BF9"/>
    <w:rsid w:val="00A71EB1"/>
    <w:rsid w:val="00A73578"/>
    <w:rsid w:val="00A73B1E"/>
    <w:rsid w:val="00A74F30"/>
    <w:rsid w:val="00A8757E"/>
    <w:rsid w:val="00A878D0"/>
    <w:rsid w:val="00A922A6"/>
    <w:rsid w:val="00AA2B7B"/>
    <w:rsid w:val="00AA2F60"/>
    <w:rsid w:val="00AA5D7B"/>
    <w:rsid w:val="00AA752A"/>
    <w:rsid w:val="00AB159A"/>
    <w:rsid w:val="00AB7E04"/>
    <w:rsid w:val="00AD683E"/>
    <w:rsid w:val="00AD7F20"/>
    <w:rsid w:val="00AE31A5"/>
    <w:rsid w:val="00AE704D"/>
    <w:rsid w:val="00AF7D42"/>
    <w:rsid w:val="00AF7E82"/>
    <w:rsid w:val="00B042B7"/>
    <w:rsid w:val="00B07764"/>
    <w:rsid w:val="00B10177"/>
    <w:rsid w:val="00B176BA"/>
    <w:rsid w:val="00B22BAE"/>
    <w:rsid w:val="00B3652F"/>
    <w:rsid w:val="00B414B6"/>
    <w:rsid w:val="00B5723B"/>
    <w:rsid w:val="00B60CA2"/>
    <w:rsid w:val="00B66E08"/>
    <w:rsid w:val="00B66F2A"/>
    <w:rsid w:val="00B73190"/>
    <w:rsid w:val="00B75085"/>
    <w:rsid w:val="00B85777"/>
    <w:rsid w:val="00B85EF4"/>
    <w:rsid w:val="00B9038E"/>
    <w:rsid w:val="00B93290"/>
    <w:rsid w:val="00B94AE6"/>
    <w:rsid w:val="00BA2743"/>
    <w:rsid w:val="00BB5ECB"/>
    <w:rsid w:val="00BB6E44"/>
    <w:rsid w:val="00BB754B"/>
    <w:rsid w:val="00BC0FC9"/>
    <w:rsid w:val="00BD16CA"/>
    <w:rsid w:val="00BD685E"/>
    <w:rsid w:val="00BE1871"/>
    <w:rsid w:val="00BE6A8C"/>
    <w:rsid w:val="00BF3298"/>
    <w:rsid w:val="00BF3783"/>
    <w:rsid w:val="00C049D6"/>
    <w:rsid w:val="00C0527C"/>
    <w:rsid w:val="00C15415"/>
    <w:rsid w:val="00C1579E"/>
    <w:rsid w:val="00C228E2"/>
    <w:rsid w:val="00C23933"/>
    <w:rsid w:val="00C25D07"/>
    <w:rsid w:val="00C3132C"/>
    <w:rsid w:val="00C40800"/>
    <w:rsid w:val="00C42E6F"/>
    <w:rsid w:val="00C43A85"/>
    <w:rsid w:val="00C447CE"/>
    <w:rsid w:val="00C55691"/>
    <w:rsid w:val="00C74920"/>
    <w:rsid w:val="00C94424"/>
    <w:rsid w:val="00CA1CD9"/>
    <w:rsid w:val="00CB09C4"/>
    <w:rsid w:val="00CB161C"/>
    <w:rsid w:val="00CB184E"/>
    <w:rsid w:val="00CB3F8F"/>
    <w:rsid w:val="00CB7AA2"/>
    <w:rsid w:val="00CC1355"/>
    <w:rsid w:val="00CD0552"/>
    <w:rsid w:val="00CD73B2"/>
    <w:rsid w:val="00CE1113"/>
    <w:rsid w:val="00CE2CFB"/>
    <w:rsid w:val="00CE4E40"/>
    <w:rsid w:val="00CF2AD2"/>
    <w:rsid w:val="00CF3AB6"/>
    <w:rsid w:val="00D0209C"/>
    <w:rsid w:val="00D06728"/>
    <w:rsid w:val="00D0781A"/>
    <w:rsid w:val="00D12EDF"/>
    <w:rsid w:val="00D152BF"/>
    <w:rsid w:val="00D15FA4"/>
    <w:rsid w:val="00D16E45"/>
    <w:rsid w:val="00D17D6F"/>
    <w:rsid w:val="00D20E5B"/>
    <w:rsid w:val="00D3546E"/>
    <w:rsid w:val="00D35905"/>
    <w:rsid w:val="00D447D4"/>
    <w:rsid w:val="00D47386"/>
    <w:rsid w:val="00D6114C"/>
    <w:rsid w:val="00D6442D"/>
    <w:rsid w:val="00D6496E"/>
    <w:rsid w:val="00D70247"/>
    <w:rsid w:val="00D720D2"/>
    <w:rsid w:val="00D72D3B"/>
    <w:rsid w:val="00D74602"/>
    <w:rsid w:val="00D807BC"/>
    <w:rsid w:val="00D80990"/>
    <w:rsid w:val="00D87775"/>
    <w:rsid w:val="00DA773D"/>
    <w:rsid w:val="00DB2D96"/>
    <w:rsid w:val="00DB31E7"/>
    <w:rsid w:val="00DB779F"/>
    <w:rsid w:val="00DD02A3"/>
    <w:rsid w:val="00DD2BC5"/>
    <w:rsid w:val="00DD4C1B"/>
    <w:rsid w:val="00DD55CE"/>
    <w:rsid w:val="00DE0425"/>
    <w:rsid w:val="00DE40EC"/>
    <w:rsid w:val="00DF047F"/>
    <w:rsid w:val="00DF2903"/>
    <w:rsid w:val="00DF4FE0"/>
    <w:rsid w:val="00DF57A6"/>
    <w:rsid w:val="00E077FB"/>
    <w:rsid w:val="00E101A0"/>
    <w:rsid w:val="00E1665A"/>
    <w:rsid w:val="00E1743E"/>
    <w:rsid w:val="00E3137A"/>
    <w:rsid w:val="00E31582"/>
    <w:rsid w:val="00E37F08"/>
    <w:rsid w:val="00E441F7"/>
    <w:rsid w:val="00E45238"/>
    <w:rsid w:val="00E46ADF"/>
    <w:rsid w:val="00E52542"/>
    <w:rsid w:val="00E52C2C"/>
    <w:rsid w:val="00E572AC"/>
    <w:rsid w:val="00E64EEE"/>
    <w:rsid w:val="00E65E9B"/>
    <w:rsid w:val="00E80D83"/>
    <w:rsid w:val="00E92040"/>
    <w:rsid w:val="00EA0AEA"/>
    <w:rsid w:val="00EA402D"/>
    <w:rsid w:val="00EA62C2"/>
    <w:rsid w:val="00EA776C"/>
    <w:rsid w:val="00EB7B0D"/>
    <w:rsid w:val="00EC1955"/>
    <w:rsid w:val="00EC1B81"/>
    <w:rsid w:val="00EC31B1"/>
    <w:rsid w:val="00EC42B6"/>
    <w:rsid w:val="00ED2140"/>
    <w:rsid w:val="00ED3E1F"/>
    <w:rsid w:val="00ED6F59"/>
    <w:rsid w:val="00EE4C2E"/>
    <w:rsid w:val="00EE4C2F"/>
    <w:rsid w:val="00EE7635"/>
    <w:rsid w:val="00EE7A39"/>
    <w:rsid w:val="00EF158B"/>
    <w:rsid w:val="00EF3DE8"/>
    <w:rsid w:val="00EF4F80"/>
    <w:rsid w:val="00F17F19"/>
    <w:rsid w:val="00F20B46"/>
    <w:rsid w:val="00F32636"/>
    <w:rsid w:val="00F360B1"/>
    <w:rsid w:val="00F4436B"/>
    <w:rsid w:val="00F5236E"/>
    <w:rsid w:val="00F52DAB"/>
    <w:rsid w:val="00F54C63"/>
    <w:rsid w:val="00F6745C"/>
    <w:rsid w:val="00F75FCC"/>
    <w:rsid w:val="00F77532"/>
    <w:rsid w:val="00F77CF8"/>
    <w:rsid w:val="00F802D9"/>
    <w:rsid w:val="00F80941"/>
    <w:rsid w:val="00F84E2E"/>
    <w:rsid w:val="00F92493"/>
    <w:rsid w:val="00F930D3"/>
    <w:rsid w:val="00F9767B"/>
    <w:rsid w:val="00FA2DFD"/>
    <w:rsid w:val="00FA31BF"/>
    <w:rsid w:val="00FB5771"/>
    <w:rsid w:val="00FB663F"/>
    <w:rsid w:val="00FD2371"/>
    <w:rsid w:val="00FE30DE"/>
    <w:rsid w:val="00FE4DA7"/>
    <w:rsid w:val="00FF29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0BAE2"/>
  <w15:docId w15:val="{2AF7DDF5-25BE-4261-8317-49683A7C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ftwardmulti">
    <w:name w:val="leftward multi"/>
    <w:uiPriority w:val="99"/>
    <w:rsid w:val="00B66E08"/>
    <w:pPr>
      <w:numPr>
        <w:numId w:val="1"/>
      </w:numPr>
    </w:pPr>
  </w:style>
  <w:style w:type="numbering" w:customStyle="1" w:styleId="Numberdotnumber">
    <w:name w:val="Number dot number"/>
    <w:rsid w:val="00DF047F"/>
    <w:pPr>
      <w:numPr>
        <w:numId w:val="2"/>
      </w:numPr>
    </w:pPr>
  </w:style>
  <w:style w:type="paragraph" w:styleId="ListParagraph">
    <w:name w:val="List Paragraph"/>
    <w:basedOn w:val="Normal"/>
    <w:uiPriority w:val="34"/>
    <w:qFormat/>
    <w:rsid w:val="00B94AE6"/>
    <w:pPr>
      <w:ind w:left="720"/>
      <w:contextualSpacing/>
    </w:pPr>
  </w:style>
  <w:style w:type="character" w:styleId="Hyperlink">
    <w:name w:val="Hyperlink"/>
    <w:basedOn w:val="DefaultParagraphFont"/>
    <w:uiPriority w:val="99"/>
    <w:unhideWhenUsed/>
    <w:rsid w:val="006F4726"/>
    <w:rPr>
      <w:color w:val="0563C1" w:themeColor="hyperlink"/>
      <w:u w:val="single"/>
    </w:rPr>
  </w:style>
  <w:style w:type="paragraph" w:styleId="Header">
    <w:name w:val="header"/>
    <w:basedOn w:val="Normal"/>
    <w:link w:val="HeaderChar"/>
    <w:uiPriority w:val="99"/>
    <w:unhideWhenUsed/>
    <w:rsid w:val="00206FC8"/>
    <w:pPr>
      <w:tabs>
        <w:tab w:val="center" w:pos="4680"/>
        <w:tab w:val="right" w:pos="9360"/>
      </w:tabs>
    </w:pPr>
  </w:style>
  <w:style w:type="character" w:customStyle="1" w:styleId="HeaderChar">
    <w:name w:val="Header Char"/>
    <w:basedOn w:val="DefaultParagraphFont"/>
    <w:link w:val="Header"/>
    <w:uiPriority w:val="99"/>
    <w:rsid w:val="00206FC8"/>
  </w:style>
  <w:style w:type="paragraph" w:styleId="Footer">
    <w:name w:val="footer"/>
    <w:basedOn w:val="Normal"/>
    <w:link w:val="FooterChar"/>
    <w:uiPriority w:val="99"/>
    <w:unhideWhenUsed/>
    <w:rsid w:val="00206FC8"/>
    <w:pPr>
      <w:tabs>
        <w:tab w:val="center" w:pos="4680"/>
        <w:tab w:val="right" w:pos="9360"/>
      </w:tabs>
    </w:pPr>
  </w:style>
  <w:style w:type="character" w:customStyle="1" w:styleId="FooterChar">
    <w:name w:val="Footer Char"/>
    <w:basedOn w:val="DefaultParagraphFont"/>
    <w:link w:val="Footer"/>
    <w:uiPriority w:val="99"/>
    <w:rsid w:val="00206FC8"/>
  </w:style>
  <w:style w:type="paragraph" w:styleId="BalloonText">
    <w:name w:val="Balloon Text"/>
    <w:basedOn w:val="Normal"/>
    <w:link w:val="BalloonTextChar"/>
    <w:uiPriority w:val="99"/>
    <w:semiHidden/>
    <w:unhideWhenUsed/>
    <w:rsid w:val="00653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8C9"/>
    <w:rPr>
      <w:rFonts w:ascii="Segoe UI" w:hAnsi="Segoe UI" w:cs="Segoe UI"/>
      <w:sz w:val="18"/>
      <w:szCs w:val="18"/>
    </w:rPr>
  </w:style>
  <w:style w:type="paragraph" w:styleId="NormalWeb">
    <w:name w:val="Normal (Web)"/>
    <w:basedOn w:val="Normal"/>
    <w:uiPriority w:val="99"/>
    <w:unhideWhenUsed/>
    <w:rsid w:val="00C74920"/>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205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4D69F9"/>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locked/>
    <w:rsid w:val="004D69F9"/>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8C4C39"/>
    <w:rPr>
      <w:sz w:val="16"/>
      <w:szCs w:val="16"/>
    </w:rPr>
  </w:style>
  <w:style w:type="paragraph" w:styleId="CommentText">
    <w:name w:val="annotation text"/>
    <w:basedOn w:val="Normal"/>
    <w:link w:val="CommentTextChar"/>
    <w:uiPriority w:val="99"/>
    <w:semiHidden/>
    <w:unhideWhenUsed/>
    <w:rsid w:val="008C4C39"/>
    <w:rPr>
      <w:sz w:val="20"/>
      <w:szCs w:val="20"/>
    </w:rPr>
  </w:style>
  <w:style w:type="character" w:customStyle="1" w:styleId="CommentTextChar">
    <w:name w:val="Comment Text Char"/>
    <w:basedOn w:val="DefaultParagraphFont"/>
    <w:link w:val="CommentText"/>
    <w:uiPriority w:val="99"/>
    <w:semiHidden/>
    <w:rsid w:val="008C4C39"/>
    <w:rPr>
      <w:sz w:val="20"/>
      <w:szCs w:val="20"/>
    </w:rPr>
  </w:style>
  <w:style w:type="paragraph" w:styleId="CommentSubject">
    <w:name w:val="annotation subject"/>
    <w:basedOn w:val="CommentText"/>
    <w:next w:val="CommentText"/>
    <w:link w:val="CommentSubjectChar"/>
    <w:uiPriority w:val="99"/>
    <w:semiHidden/>
    <w:unhideWhenUsed/>
    <w:rsid w:val="008C4C39"/>
    <w:rPr>
      <w:b/>
      <w:bCs/>
    </w:rPr>
  </w:style>
  <w:style w:type="character" w:customStyle="1" w:styleId="CommentSubjectChar">
    <w:name w:val="Comment Subject Char"/>
    <w:basedOn w:val="CommentTextChar"/>
    <w:link w:val="CommentSubject"/>
    <w:uiPriority w:val="99"/>
    <w:semiHidden/>
    <w:rsid w:val="008C4C39"/>
    <w:rPr>
      <w:b/>
      <w:bCs/>
      <w:sz w:val="20"/>
      <w:szCs w:val="20"/>
    </w:rPr>
  </w:style>
  <w:style w:type="paragraph" w:styleId="Revision">
    <w:name w:val="Revision"/>
    <w:hidden/>
    <w:uiPriority w:val="99"/>
    <w:semiHidden/>
    <w:rsid w:val="001A6EB3"/>
  </w:style>
  <w:style w:type="character" w:styleId="UnresolvedMention">
    <w:name w:val="Unresolved Mention"/>
    <w:basedOn w:val="DefaultParagraphFont"/>
    <w:uiPriority w:val="99"/>
    <w:semiHidden/>
    <w:unhideWhenUsed/>
    <w:rsid w:val="00354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12">
      <w:bodyDiv w:val="1"/>
      <w:marLeft w:val="0"/>
      <w:marRight w:val="0"/>
      <w:marTop w:val="0"/>
      <w:marBottom w:val="0"/>
      <w:divBdr>
        <w:top w:val="none" w:sz="0" w:space="0" w:color="auto"/>
        <w:left w:val="none" w:sz="0" w:space="0" w:color="auto"/>
        <w:bottom w:val="none" w:sz="0" w:space="0" w:color="auto"/>
        <w:right w:val="none" w:sz="0" w:space="0" w:color="auto"/>
      </w:divBdr>
    </w:div>
    <w:div w:id="856504026">
      <w:bodyDiv w:val="1"/>
      <w:marLeft w:val="0"/>
      <w:marRight w:val="0"/>
      <w:marTop w:val="0"/>
      <w:marBottom w:val="0"/>
      <w:divBdr>
        <w:top w:val="none" w:sz="0" w:space="0" w:color="auto"/>
        <w:left w:val="none" w:sz="0" w:space="0" w:color="auto"/>
        <w:bottom w:val="none" w:sz="0" w:space="0" w:color="auto"/>
        <w:right w:val="none" w:sz="0" w:space="0" w:color="auto"/>
      </w:divBdr>
    </w:div>
    <w:div w:id="889151568">
      <w:bodyDiv w:val="1"/>
      <w:marLeft w:val="0"/>
      <w:marRight w:val="0"/>
      <w:marTop w:val="0"/>
      <w:marBottom w:val="0"/>
      <w:divBdr>
        <w:top w:val="none" w:sz="0" w:space="0" w:color="auto"/>
        <w:left w:val="none" w:sz="0" w:space="0" w:color="auto"/>
        <w:bottom w:val="none" w:sz="0" w:space="0" w:color="auto"/>
        <w:right w:val="none" w:sz="0" w:space="0" w:color="auto"/>
      </w:divBdr>
    </w:div>
    <w:div w:id="1162506044">
      <w:bodyDiv w:val="1"/>
      <w:marLeft w:val="0"/>
      <w:marRight w:val="0"/>
      <w:marTop w:val="0"/>
      <w:marBottom w:val="0"/>
      <w:divBdr>
        <w:top w:val="none" w:sz="0" w:space="0" w:color="auto"/>
        <w:left w:val="none" w:sz="0" w:space="0" w:color="auto"/>
        <w:bottom w:val="none" w:sz="0" w:space="0" w:color="auto"/>
        <w:right w:val="none" w:sz="0" w:space="0" w:color="auto"/>
      </w:divBdr>
    </w:div>
    <w:div w:id="1614049089">
      <w:bodyDiv w:val="1"/>
      <w:marLeft w:val="0"/>
      <w:marRight w:val="0"/>
      <w:marTop w:val="0"/>
      <w:marBottom w:val="0"/>
      <w:divBdr>
        <w:top w:val="none" w:sz="0" w:space="0" w:color="auto"/>
        <w:left w:val="none" w:sz="0" w:space="0" w:color="auto"/>
        <w:bottom w:val="none" w:sz="0" w:space="0" w:color="auto"/>
        <w:right w:val="none" w:sz="0" w:space="0" w:color="auto"/>
      </w:divBdr>
    </w:div>
    <w:div w:id="1881284604">
      <w:bodyDiv w:val="1"/>
      <w:marLeft w:val="0"/>
      <w:marRight w:val="0"/>
      <w:marTop w:val="0"/>
      <w:marBottom w:val="0"/>
      <w:divBdr>
        <w:top w:val="none" w:sz="0" w:space="0" w:color="auto"/>
        <w:left w:val="none" w:sz="0" w:space="0" w:color="auto"/>
        <w:bottom w:val="none" w:sz="0" w:space="0" w:color="auto"/>
        <w:right w:val="none" w:sz="0" w:space="0" w:color="auto"/>
      </w:divBdr>
    </w:div>
    <w:div w:id="1914926173">
      <w:bodyDiv w:val="1"/>
      <w:marLeft w:val="0"/>
      <w:marRight w:val="0"/>
      <w:marTop w:val="0"/>
      <w:marBottom w:val="0"/>
      <w:divBdr>
        <w:top w:val="none" w:sz="0" w:space="0" w:color="auto"/>
        <w:left w:val="none" w:sz="0" w:space="0" w:color="auto"/>
        <w:bottom w:val="none" w:sz="0" w:space="0" w:color="auto"/>
        <w:right w:val="none" w:sz="0" w:space="0" w:color="auto"/>
      </w:divBdr>
    </w:div>
    <w:div w:id="19795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muk.irb@tamuk.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linicalTrial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amuk.irb@tamuk.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gov/institutes-nih/list-nih-institutes-centers-offices" TargetMode="External"/><Relationship Id="rId5" Type="http://schemas.openxmlformats.org/officeDocument/2006/relationships/numbering" Target="numbering.xml"/><Relationship Id="rId15" Type="http://schemas.openxmlformats.org/officeDocument/2006/relationships/hyperlink" Target="mailto:tamuk.irb@tamuk.ed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uk.irb@tamu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25366FAA85842A255E7EDDEAE9340" ma:contentTypeVersion="13" ma:contentTypeDescription="Create a new document." ma:contentTypeScope="" ma:versionID="21264834fd70099af103fa33cd5690a3">
  <xsd:schema xmlns:xsd="http://www.w3.org/2001/XMLSchema" xmlns:xs="http://www.w3.org/2001/XMLSchema" xmlns:p="http://schemas.microsoft.com/office/2006/metadata/properties" xmlns:ns1="http://schemas.microsoft.com/sharepoint/v3" xmlns:ns3="7e35ef34-e980-4fbc-883f-0781a60e6742" xmlns:ns4="4fb6eecd-1657-435a-b20f-4385ffe562bb" targetNamespace="http://schemas.microsoft.com/office/2006/metadata/properties" ma:root="true" ma:fieldsID="4c98c91c6baab3a571856d99ccf9a5a4" ns1:_="" ns3:_="" ns4:_="">
    <xsd:import namespace="http://schemas.microsoft.com/sharepoint/v3"/>
    <xsd:import namespace="7e35ef34-e980-4fbc-883f-0781a60e6742"/>
    <xsd:import namespace="4fb6eecd-1657-435a-b20f-4385ffe562bb"/>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5ef34-e980-4fbc-883f-0781a60e67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b6eecd-1657-435a-b20f-4385ffe562b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15FE1A7-FF90-4A23-80BD-DE0A9C3EE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35ef34-e980-4fbc-883f-0781a60e6742"/>
    <ds:schemaRef ds:uri="4fb6eecd-1657-435a-b20f-4385ffe5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61E4F-A130-4DE7-A7D2-57FAA7F31543}">
  <ds:schemaRefs>
    <ds:schemaRef ds:uri="http://schemas.microsoft.com/sharepoint/v3/contenttype/forms"/>
  </ds:schemaRefs>
</ds:datastoreItem>
</file>

<file path=customXml/itemProps3.xml><?xml version="1.0" encoding="utf-8"?>
<ds:datastoreItem xmlns:ds="http://schemas.openxmlformats.org/officeDocument/2006/customXml" ds:itemID="{361E3B2B-6649-4770-B401-82B7AF8EC9A0}">
  <ds:schemaRefs>
    <ds:schemaRef ds:uri="http://schemas.openxmlformats.org/officeDocument/2006/bibliography"/>
  </ds:schemaRefs>
</ds:datastoreItem>
</file>

<file path=customXml/itemProps4.xml><?xml version="1.0" encoding="utf-8"?>
<ds:datastoreItem xmlns:ds="http://schemas.openxmlformats.org/officeDocument/2006/customXml" ds:itemID="{E8A9E872-4950-4535-8885-7F528F6645C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8166</Words>
  <Characters>46552</Characters>
  <Application>Microsoft Office Word</Application>
  <DocSecurity>0</DocSecurity>
  <Lines>387</Lines>
  <Paragraphs>109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IRB Informed Consent Form, IRB # __________</vt:lpstr>
      <vt:lpstr/>
    </vt:vector>
  </TitlesOfParts>
  <Company>Boston University</Company>
  <LinksUpToDate>false</LinksUpToDate>
  <CharactersWithSpaces>54609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Ennever, Fanny</dc:creator>
  <cp:keywords/>
  <dc:description/>
  <cp:lastModifiedBy>LK</cp:lastModifiedBy>
  <cp:revision>12</cp:revision>
  <cp:lastPrinted>2016-12-14T19:20:00Z</cp:lastPrinted>
  <dcterms:created xsi:type="dcterms:W3CDTF">2024-09-05T15:47:00Z</dcterms:created>
  <dcterms:modified xsi:type="dcterms:W3CDTF">2024-09-06T14:02:00Z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0x01010037B25366FAA85842A255E7EDDEAE9340</vt:lpwstr>
  </property>
</Properties>
</file>